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90" w:rsidRDefault="00584C90" w:rsidP="00584C90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7618F">
        <w:rPr>
          <w:rFonts w:ascii="Arial" w:hAnsi="Arial" w:cs="Arial"/>
          <w:b/>
          <w:bCs/>
          <w:sz w:val="28"/>
          <w:szCs w:val="28"/>
        </w:rPr>
        <w:t>AVALIAÇÃO CURRICULAR PARA ACESSO COM P</w:t>
      </w:r>
      <w:r w:rsidRPr="0097618F">
        <w:rPr>
          <w:rFonts w:ascii="Arial" w:hAnsi="Arial" w:cs="Arial"/>
          <w:b/>
          <w:bCs/>
          <w:color w:val="000000"/>
          <w:sz w:val="28"/>
          <w:szCs w:val="28"/>
        </w:rPr>
        <w:t>RÉ-REQUISITO – 2012</w:t>
      </w:r>
    </w:p>
    <w:p w:rsidR="00584C90" w:rsidRDefault="00584C90" w:rsidP="00584C90">
      <w:pPr>
        <w:rPr>
          <w:b/>
          <w:bCs/>
          <w:sz w:val="26"/>
          <w:szCs w:val="26"/>
        </w:rPr>
      </w:pPr>
      <w:r w:rsidRPr="00717D91"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5.05pt;margin-top:26.25pt;width:486pt;height:3pt;flip:y;z-index:251660288" o:connectortype="straight"/>
        </w:pict>
      </w:r>
    </w:p>
    <w:p w:rsidR="00584C90" w:rsidRPr="00287293" w:rsidRDefault="00584C90" w:rsidP="00584C90">
      <w:pPr>
        <w:rPr>
          <w:rFonts w:ascii="Arial" w:hAnsi="Arial" w:cs="Arial"/>
          <w:b/>
          <w:bCs/>
          <w:sz w:val="26"/>
          <w:szCs w:val="26"/>
        </w:rPr>
      </w:pPr>
    </w:p>
    <w:p w:rsidR="00584C90" w:rsidRDefault="00584C90" w:rsidP="00584C90">
      <w:pPr>
        <w:ind w:left="-426"/>
        <w:rPr>
          <w:rFonts w:ascii="Arial" w:hAnsi="Arial" w:cs="Arial"/>
          <w:b/>
          <w:bCs/>
          <w:sz w:val="16"/>
          <w:szCs w:val="16"/>
        </w:rPr>
      </w:pPr>
      <w:r w:rsidRPr="00287293">
        <w:rPr>
          <w:rFonts w:ascii="Arial" w:hAnsi="Arial" w:cs="Arial"/>
          <w:b/>
          <w:bCs/>
          <w:sz w:val="16"/>
          <w:szCs w:val="16"/>
        </w:rPr>
        <w:t>NOME: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DATA DE </w:t>
      </w:r>
    </w:p>
    <w:p w:rsidR="00584C90" w:rsidRDefault="00584C90" w:rsidP="00584C90">
      <w:pPr>
        <w:ind w:left="-426" w:right="-852"/>
        <w:rPr>
          <w:rFonts w:ascii="Arial" w:hAnsi="Arial" w:cs="Arial"/>
          <w:b/>
          <w:bCs/>
          <w:sz w:val="14"/>
          <w:szCs w:val="14"/>
        </w:rPr>
      </w:pPr>
      <w:r w:rsidRPr="00717D91">
        <w:rPr>
          <w:noProof/>
          <w:lang w:eastAsia="pt-BR"/>
        </w:rPr>
        <w:pict>
          <v:shape id="_x0000_s1027" type="#_x0000_t32" style="position:absolute;left:0;text-align:left;margin-left:-25.05pt;margin-top:10.2pt;width:486pt;height:3pt;flip:y;z-index:251661312" o:connectortype="straight"/>
        </w:pict>
      </w:r>
      <w:r>
        <w:rPr>
          <w:rFonts w:ascii="Arial" w:hAnsi="Arial" w:cs="Arial"/>
          <w:b/>
          <w:bCs/>
          <w:sz w:val="16"/>
          <w:szCs w:val="16"/>
        </w:rPr>
        <w:t xml:space="preserve">                   </w:t>
      </w:r>
      <w:proofErr w:type="gramStart"/>
      <w:r w:rsidRPr="00287293">
        <w:rPr>
          <w:rFonts w:ascii="Arial" w:hAnsi="Arial" w:cs="Arial"/>
          <w:sz w:val="14"/>
          <w:szCs w:val="14"/>
        </w:rPr>
        <w:t xml:space="preserve">(  </w:t>
      </w:r>
      <w:proofErr w:type="gramEnd"/>
      <w:r w:rsidRPr="00287293">
        <w:rPr>
          <w:rFonts w:ascii="Arial" w:hAnsi="Arial" w:cs="Arial"/>
          <w:sz w:val="14"/>
          <w:szCs w:val="14"/>
        </w:rPr>
        <w:t>)Residência (   )Especialização Médica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NASCIMENTO:           </w:t>
      </w:r>
      <w:r w:rsidRPr="00287293">
        <w:rPr>
          <w:rFonts w:ascii="Arial" w:hAnsi="Arial" w:cs="Arial"/>
          <w:b/>
          <w:bCs/>
          <w:sz w:val="14"/>
          <w:szCs w:val="14"/>
        </w:rPr>
        <w:t xml:space="preserve">DD         </w:t>
      </w:r>
      <w:r>
        <w:rPr>
          <w:rFonts w:ascii="Arial" w:hAnsi="Arial" w:cs="Arial"/>
          <w:b/>
          <w:bCs/>
          <w:sz w:val="14"/>
          <w:szCs w:val="14"/>
        </w:rPr>
        <w:t xml:space="preserve">    </w:t>
      </w:r>
      <w:r w:rsidRPr="00287293">
        <w:rPr>
          <w:rFonts w:ascii="Arial" w:hAnsi="Arial" w:cs="Arial"/>
          <w:b/>
          <w:bCs/>
          <w:sz w:val="14"/>
          <w:szCs w:val="14"/>
        </w:rPr>
        <w:t xml:space="preserve">MM        </w:t>
      </w:r>
      <w:r>
        <w:rPr>
          <w:rFonts w:ascii="Arial" w:hAnsi="Arial" w:cs="Arial"/>
          <w:b/>
          <w:bCs/>
          <w:sz w:val="14"/>
          <w:szCs w:val="14"/>
        </w:rPr>
        <w:t xml:space="preserve">             AAAA</w:t>
      </w:r>
    </w:p>
    <w:p w:rsidR="00584C90" w:rsidRDefault="00584C90" w:rsidP="00584C90">
      <w:pPr>
        <w:ind w:left="-426" w:right="-852"/>
        <w:rPr>
          <w:rFonts w:ascii="Arial" w:hAnsi="Arial" w:cs="Arial"/>
          <w:b/>
          <w:bCs/>
          <w:sz w:val="14"/>
          <w:szCs w:val="14"/>
        </w:rPr>
      </w:pPr>
    </w:p>
    <w:p w:rsidR="00584C90" w:rsidRDefault="00584C90" w:rsidP="00584C90">
      <w:pPr>
        <w:ind w:left="-567" w:right="-85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</w:t>
      </w:r>
    </w:p>
    <w:p w:rsidR="00584C90" w:rsidRDefault="00584C90" w:rsidP="00584C90">
      <w:pPr>
        <w:ind w:left="-567" w:right="-85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D04909">
        <w:rPr>
          <w:rFonts w:ascii="Arial" w:hAnsi="Arial" w:cs="Arial"/>
          <w:b/>
          <w:bCs/>
          <w:sz w:val="18"/>
          <w:szCs w:val="18"/>
        </w:rPr>
        <w:t>ÁREA: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_________________________________________________________INSCRIÇÃO___________________</w:t>
      </w:r>
    </w:p>
    <w:p w:rsidR="00584C90" w:rsidRDefault="00584C90" w:rsidP="00584C90">
      <w:pPr>
        <w:ind w:left="-567" w:right="-852"/>
        <w:rPr>
          <w:rFonts w:ascii="Arial" w:hAnsi="Arial" w:cs="Arial"/>
          <w:b/>
          <w:bCs/>
          <w:sz w:val="18"/>
          <w:szCs w:val="18"/>
        </w:rPr>
      </w:pPr>
    </w:p>
    <w:p w:rsidR="00584C90" w:rsidRDefault="00584C90" w:rsidP="00584C90">
      <w:pPr>
        <w:ind w:left="-567" w:right="-85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COMPROVANTES ENTREGUES:</w:t>
      </w:r>
    </w:p>
    <w:p w:rsidR="00584C90" w:rsidRPr="00D4359E" w:rsidRDefault="00584C90" w:rsidP="00584C90">
      <w:pPr>
        <w:pStyle w:val="PargrafodaLista"/>
        <w:numPr>
          <w:ilvl w:val="0"/>
          <w:numId w:val="12"/>
        </w:numPr>
        <w:suppressAutoHyphens w:val="0"/>
        <w:spacing w:after="200"/>
        <w:ind w:right="-852"/>
        <w:rPr>
          <w:rFonts w:ascii="Arial" w:hAnsi="Arial" w:cs="Arial"/>
          <w:sz w:val="18"/>
          <w:szCs w:val="18"/>
        </w:rPr>
      </w:pPr>
      <w:r w:rsidRPr="00D4359E">
        <w:rPr>
          <w:rFonts w:ascii="Arial" w:hAnsi="Arial" w:cs="Arial"/>
          <w:sz w:val="18"/>
          <w:szCs w:val="18"/>
        </w:rPr>
        <w:t>Marque aqui os itens que você julga ter pontuado. No ato da entrega cada comprovante recebido será checado pelo funcionário responsável pela recepção.</w:t>
      </w:r>
    </w:p>
    <w:p w:rsidR="00584C90" w:rsidRPr="00D4359E" w:rsidRDefault="00584C90" w:rsidP="00584C90">
      <w:pPr>
        <w:pStyle w:val="PargrafodaLista"/>
        <w:numPr>
          <w:ilvl w:val="0"/>
          <w:numId w:val="12"/>
        </w:numPr>
        <w:suppressAutoHyphens w:val="0"/>
        <w:spacing w:after="200"/>
        <w:ind w:right="-852"/>
        <w:rPr>
          <w:rFonts w:ascii="Arial" w:hAnsi="Arial" w:cs="Arial"/>
          <w:sz w:val="18"/>
          <w:szCs w:val="18"/>
        </w:rPr>
      </w:pPr>
      <w:r w:rsidRPr="00D4359E">
        <w:rPr>
          <w:rFonts w:ascii="Arial" w:hAnsi="Arial" w:cs="Arial"/>
          <w:sz w:val="18"/>
          <w:szCs w:val="18"/>
        </w:rPr>
        <w:t>O número da página em que está cada comprovante deve ser anotado.</w:t>
      </w:r>
    </w:p>
    <w:p w:rsidR="00584C90" w:rsidRPr="00D4359E" w:rsidRDefault="00584C90" w:rsidP="00584C90">
      <w:pPr>
        <w:pStyle w:val="PargrafodaLista"/>
        <w:numPr>
          <w:ilvl w:val="0"/>
          <w:numId w:val="12"/>
        </w:numPr>
        <w:suppressAutoHyphens w:val="0"/>
        <w:spacing w:after="200"/>
        <w:ind w:right="-852"/>
        <w:rPr>
          <w:rFonts w:ascii="Arial" w:hAnsi="Arial" w:cs="Arial"/>
          <w:sz w:val="18"/>
          <w:szCs w:val="18"/>
        </w:rPr>
      </w:pPr>
      <w:r w:rsidRPr="00D4359E">
        <w:rPr>
          <w:rFonts w:ascii="Arial" w:hAnsi="Arial" w:cs="Arial"/>
          <w:sz w:val="18"/>
          <w:szCs w:val="18"/>
        </w:rPr>
        <w:t>Não preencha a coluna identificada como avaliador.</w:t>
      </w:r>
    </w:p>
    <w:tbl>
      <w:tblPr>
        <w:tblW w:w="900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1134"/>
        <w:gridCol w:w="1134"/>
        <w:gridCol w:w="851"/>
        <w:gridCol w:w="1809"/>
        <w:gridCol w:w="1134"/>
        <w:gridCol w:w="1134"/>
      </w:tblGrid>
      <w:tr w:rsidR="00584C90" w:rsidTr="003F1CEB">
        <w:trPr>
          <w:trHeight w:val="309"/>
        </w:trPr>
        <w:tc>
          <w:tcPr>
            <w:tcW w:w="1809" w:type="dxa"/>
            <w:shd w:val="clear" w:color="auto" w:fill="BFBFB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ÍTEM</w:t>
            </w: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>máximo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2,0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584C90" w:rsidRPr="00C12835" w:rsidRDefault="00584C90" w:rsidP="003F1CEB"/>
        </w:tc>
        <w:tc>
          <w:tcPr>
            <w:tcW w:w="1809" w:type="dxa"/>
            <w:shd w:val="clear" w:color="auto" w:fill="BFBFB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ÍTEM</w:t>
            </w: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>máximo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2,5</w:t>
            </w:r>
          </w:p>
        </w:tc>
      </w:tr>
      <w:tr w:rsidR="00584C90" w:rsidTr="003F1CEB">
        <w:trPr>
          <w:trHeight w:val="309"/>
        </w:trPr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ÍTEM             VALOR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Página (s)</w:t>
            </w:r>
          </w:p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número</w:t>
            </w:r>
            <w:proofErr w:type="gramEnd"/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Avaliador</w:t>
            </w: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ÍTEM             VALOR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Página (s)</w:t>
            </w:r>
          </w:p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número</w:t>
            </w:r>
            <w:proofErr w:type="gramEnd"/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Avaliador</w:t>
            </w:r>
          </w:p>
        </w:tc>
      </w:tr>
      <w:tr w:rsidR="00584C90" w:rsidTr="003F1CEB">
        <w:trPr>
          <w:trHeight w:val="309"/>
        </w:trPr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1. a)                  2,0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1)               0,5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4C90" w:rsidTr="003F1CEB">
        <w:trPr>
          <w:trHeight w:val="309"/>
        </w:trPr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1. b)                  1,0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2)               0,5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4C90" w:rsidTr="003F1CEB">
        <w:trPr>
          <w:trHeight w:val="309"/>
        </w:trPr>
        <w:tc>
          <w:tcPr>
            <w:tcW w:w="1809" w:type="dxa"/>
            <w:shd w:val="clear" w:color="auto" w:fill="BFBFB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ÍTEM</w:t>
            </w: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>máximo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1,5</w:t>
            </w: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1)               0,5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4C90" w:rsidTr="003F1CEB">
        <w:trPr>
          <w:trHeight w:val="309"/>
        </w:trPr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ÍTEM             VALOR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Página (s)</w:t>
            </w:r>
          </w:p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número</w:t>
            </w:r>
            <w:proofErr w:type="gramEnd"/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Avaliador</w:t>
            </w: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2)               0,5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4C90" w:rsidTr="003F1CEB">
        <w:trPr>
          <w:trHeight w:val="309"/>
        </w:trPr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2. a)                  1,5           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1)               0,5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4C90" w:rsidTr="003F1CEB">
        <w:trPr>
          <w:trHeight w:val="309"/>
        </w:trPr>
        <w:tc>
          <w:tcPr>
            <w:tcW w:w="1809" w:type="dxa"/>
            <w:shd w:val="clear" w:color="auto" w:fill="FFFFF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2. b)                  0,5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1809" w:type="dxa"/>
            <w:shd w:val="clear" w:color="auto" w:fill="FFFFF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2)               0,5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4C90" w:rsidTr="003F1CEB">
        <w:trPr>
          <w:trHeight w:val="309"/>
        </w:trPr>
        <w:tc>
          <w:tcPr>
            <w:tcW w:w="1809" w:type="dxa"/>
            <w:shd w:val="clear" w:color="auto" w:fill="BFBFB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ÍTEM</w:t>
            </w: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>máximo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2,0</w:t>
            </w: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4. d)                  0,5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4C90" w:rsidTr="003F1CEB">
        <w:trPr>
          <w:trHeight w:val="309"/>
        </w:trPr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ÍTEM             VALOR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Página (s)</w:t>
            </w:r>
          </w:p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número</w:t>
            </w:r>
            <w:proofErr w:type="gramEnd"/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Avaliador</w:t>
            </w: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1809" w:type="dxa"/>
            <w:shd w:val="clear" w:color="auto" w:fill="BFBFB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ÍTEM</w:t>
            </w: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>máximo</w:t>
            </w:r>
            <w:proofErr w:type="gramEnd"/>
          </w:p>
        </w:tc>
        <w:tc>
          <w:tcPr>
            <w:tcW w:w="1134" w:type="dxa"/>
            <w:shd w:val="clear" w:color="auto" w:fill="BFBFB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2,0</w:t>
            </w:r>
          </w:p>
        </w:tc>
      </w:tr>
      <w:tr w:rsidR="00584C90" w:rsidTr="003F1CEB">
        <w:trPr>
          <w:trHeight w:val="309"/>
        </w:trPr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3. a)                  1,0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ÍTEM             VALOR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Página (s)</w:t>
            </w:r>
          </w:p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número</w:t>
            </w:r>
            <w:proofErr w:type="gramEnd"/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Avaliador</w:t>
            </w:r>
          </w:p>
        </w:tc>
      </w:tr>
      <w:tr w:rsidR="00584C90" w:rsidTr="003F1CEB">
        <w:trPr>
          <w:trHeight w:val="309"/>
        </w:trPr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3. b)                  0,8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1)               0,6</w:t>
            </w: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4C90" w:rsidTr="003F1CEB">
        <w:trPr>
          <w:trHeight w:val="309"/>
        </w:trPr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1)               0,1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2)               0,6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4C90" w:rsidTr="003F1CEB">
        <w:trPr>
          <w:trHeight w:val="309"/>
        </w:trPr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2)               0,1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1)               0,3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4C90" w:rsidTr="003F1CEB">
        <w:trPr>
          <w:trHeight w:val="309"/>
        </w:trPr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d.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1)               0,1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2)               0,3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4C90" w:rsidTr="003F1CEB">
        <w:trPr>
          <w:trHeight w:val="309"/>
        </w:trPr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d.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2)               0,1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1)               0,3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4C90" w:rsidTr="003F1CEB">
        <w:trPr>
          <w:trHeight w:val="309"/>
        </w:trPr>
        <w:tc>
          <w:tcPr>
            <w:tcW w:w="1809" w:type="dxa"/>
            <w:shd w:val="clear" w:color="auto" w:fill="FFFFF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.1)               0,2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1809" w:type="dxa"/>
            <w:shd w:val="clear" w:color="auto" w:fill="FFFFF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2)               0,3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84C90" w:rsidTr="003F1CEB">
        <w:trPr>
          <w:trHeight w:val="309"/>
        </w:trPr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 </w:t>
            </w:r>
            <w:proofErr w:type="gramStart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proofErr w:type="gramEnd"/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.2)               0,2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1809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8AC">
              <w:rPr>
                <w:rFonts w:ascii="Arial" w:hAnsi="Arial" w:cs="Arial"/>
                <w:b/>
                <w:bCs/>
                <w:sz w:val="16"/>
                <w:szCs w:val="16"/>
              </w:rPr>
              <w:t>5. d)                  0,5</w:t>
            </w:r>
          </w:p>
        </w:tc>
        <w:tc>
          <w:tcPr>
            <w:tcW w:w="1134" w:type="dxa"/>
            <w:vAlign w:val="bottom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4C90" w:rsidTr="003F1CEB">
        <w:trPr>
          <w:trHeight w:val="309"/>
        </w:trPr>
        <w:tc>
          <w:tcPr>
            <w:tcW w:w="4077" w:type="dxa"/>
            <w:gridSpan w:val="3"/>
            <w:shd w:val="clear" w:color="auto" w:fill="BFBFBF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4077" w:type="dxa"/>
            <w:gridSpan w:val="3"/>
            <w:shd w:val="clear" w:color="auto" w:fill="BFBFBF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4C90" w:rsidTr="003F1CEB">
        <w:trPr>
          <w:trHeight w:val="309"/>
        </w:trPr>
        <w:tc>
          <w:tcPr>
            <w:tcW w:w="4077" w:type="dxa"/>
            <w:gridSpan w:val="3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8AC">
              <w:rPr>
                <w:rFonts w:ascii="Arial" w:hAnsi="Arial" w:cs="Arial"/>
                <w:b/>
                <w:bCs/>
                <w:sz w:val="20"/>
                <w:szCs w:val="20"/>
              </w:rPr>
              <w:t>SOMA DOS</w:t>
            </w:r>
          </w:p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8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PONTOS</w:t>
            </w:r>
          </w:p>
        </w:tc>
        <w:tc>
          <w:tcPr>
            <w:tcW w:w="851" w:type="dxa"/>
            <w:vMerge/>
          </w:tcPr>
          <w:p w:rsidR="00584C90" w:rsidRPr="00C12835" w:rsidRDefault="00584C90" w:rsidP="003F1CEB"/>
        </w:tc>
        <w:tc>
          <w:tcPr>
            <w:tcW w:w="4077" w:type="dxa"/>
            <w:gridSpan w:val="3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8AC">
              <w:rPr>
                <w:rFonts w:ascii="Arial" w:hAnsi="Arial" w:cs="Arial"/>
                <w:b/>
                <w:bCs/>
                <w:sz w:val="20"/>
                <w:szCs w:val="20"/>
              </w:rPr>
              <w:t>SOMA DOS</w:t>
            </w:r>
          </w:p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8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PONTOS</w:t>
            </w:r>
          </w:p>
        </w:tc>
      </w:tr>
      <w:tr w:rsidR="00584C90" w:rsidTr="003F1CEB">
        <w:trPr>
          <w:trHeight w:val="309"/>
        </w:trPr>
        <w:tc>
          <w:tcPr>
            <w:tcW w:w="4077" w:type="dxa"/>
            <w:gridSpan w:val="3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8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8AC">
              <w:rPr>
                <w:rFonts w:ascii="Arial" w:hAnsi="Arial" w:cs="Arial"/>
                <w:b/>
                <w:bCs/>
                <w:sz w:val="20"/>
                <w:szCs w:val="20"/>
              </w:rPr>
              <w:t>DE PONTOS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:rsidR="00584C90" w:rsidRPr="00C12835" w:rsidRDefault="00584C90" w:rsidP="003F1CEB"/>
        </w:tc>
        <w:tc>
          <w:tcPr>
            <w:tcW w:w="4077" w:type="dxa"/>
            <w:gridSpan w:val="3"/>
            <w:vAlign w:val="center"/>
          </w:tcPr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8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  <w:p w:rsidR="00584C90" w:rsidRPr="00D318AC" w:rsidRDefault="00584C90" w:rsidP="003F1CEB">
            <w:pPr>
              <w:ind w:right="-8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8AC">
              <w:rPr>
                <w:rFonts w:ascii="Arial" w:hAnsi="Arial" w:cs="Arial"/>
                <w:b/>
                <w:bCs/>
                <w:sz w:val="20"/>
                <w:szCs w:val="20"/>
              </w:rPr>
              <w:t>DE PONTOS</w:t>
            </w:r>
          </w:p>
        </w:tc>
      </w:tr>
    </w:tbl>
    <w:p w:rsidR="00584C90" w:rsidRDefault="00584C90" w:rsidP="00584C90">
      <w:pPr>
        <w:ind w:right="-852"/>
        <w:rPr>
          <w:rFonts w:ascii="Arial" w:hAnsi="Arial" w:cs="Arial"/>
          <w:b/>
          <w:bCs/>
          <w:sz w:val="18"/>
          <w:szCs w:val="18"/>
        </w:rPr>
      </w:pPr>
    </w:p>
    <w:p w:rsidR="00584C90" w:rsidRDefault="00584C90" w:rsidP="00584C90">
      <w:pPr>
        <w:ind w:right="-852"/>
        <w:rPr>
          <w:rFonts w:ascii="Arial" w:hAnsi="Arial" w:cs="Arial"/>
          <w:b/>
          <w:bCs/>
          <w:sz w:val="18"/>
          <w:szCs w:val="18"/>
        </w:rPr>
      </w:pPr>
    </w:p>
    <w:p w:rsidR="00584C90" w:rsidRPr="00A95CFC" w:rsidRDefault="00584C90" w:rsidP="00584C90">
      <w:pPr>
        <w:ind w:right="-852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A95CFC">
        <w:rPr>
          <w:rFonts w:ascii="Arial" w:hAnsi="Arial" w:cs="Arial"/>
          <w:b/>
          <w:bCs/>
          <w:sz w:val="14"/>
          <w:szCs w:val="14"/>
        </w:rPr>
        <w:t>AVALIADOR PRINCIPAL:</w:t>
      </w:r>
    </w:p>
    <w:p w:rsidR="00584C90" w:rsidRPr="00EA0543" w:rsidRDefault="00584C90" w:rsidP="00584C90">
      <w:pPr>
        <w:ind w:right="-852"/>
        <w:rPr>
          <w:rFonts w:ascii="Arial" w:hAnsi="Arial" w:cs="Arial"/>
          <w:b/>
          <w:bCs/>
          <w:sz w:val="14"/>
          <w:szCs w:val="14"/>
        </w:rPr>
      </w:pPr>
      <w:r w:rsidRPr="00717D91">
        <w:rPr>
          <w:noProof/>
          <w:lang w:eastAsia="pt-BR"/>
        </w:rPr>
        <w:pict>
          <v:shape id="_x0000_s1028" type="#_x0000_t32" style="position:absolute;margin-left:-18.3pt;margin-top:5.5pt;width:486pt;height:3pt;flip:y;z-index:251662336" o:connectortype="straight"/>
        </w:pict>
      </w:r>
      <w:r w:rsidRPr="00A95CFC">
        <w:rPr>
          <w:rFonts w:ascii="Arial" w:hAnsi="Arial" w:cs="Arial"/>
          <w:b/>
          <w:bCs/>
          <w:sz w:val="14"/>
          <w:szCs w:val="14"/>
        </w:rPr>
        <w:t>(assinatura e identificação)</w:t>
      </w:r>
      <w:r w:rsidRPr="00A95CFC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</w:t>
      </w:r>
    </w:p>
    <w:p w:rsidR="00584C90" w:rsidRDefault="00584C90" w:rsidP="00584C90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584C90" w:rsidRDefault="00584C90" w:rsidP="00584C90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584C90" w:rsidRDefault="00584C90" w:rsidP="00584C90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584C90" w:rsidRPr="00776C34" w:rsidRDefault="00584C90" w:rsidP="00584C90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584C90" w:rsidRDefault="00584C90" w:rsidP="00584C90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F2C9E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O currículo para entrada com pré-requisito tem valor de 10 pontos divididos em </w:t>
      </w:r>
      <w:proofErr w:type="gramStart"/>
      <w:r w:rsidRPr="00BF2C9E">
        <w:rPr>
          <w:rFonts w:ascii="Arial" w:hAnsi="Arial" w:cs="Arial"/>
          <w:b/>
          <w:bCs/>
          <w:color w:val="000000"/>
          <w:sz w:val="22"/>
          <w:szCs w:val="22"/>
        </w:rPr>
        <w:t>5</w:t>
      </w:r>
      <w:proofErr w:type="gramEnd"/>
      <w:r w:rsidRPr="00BF2C9E">
        <w:rPr>
          <w:rFonts w:ascii="Arial" w:hAnsi="Arial" w:cs="Arial"/>
          <w:b/>
          <w:bCs/>
          <w:color w:val="000000"/>
          <w:sz w:val="22"/>
          <w:szCs w:val="22"/>
        </w:rPr>
        <w:t xml:space="preserve"> sessões com os seguintes valores máximos: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2"/>
        <w:gridCol w:w="6109"/>
        <w:gridCol w:w="1539"/>
      </w:tblGrid>
      <w:tr w:rsidR="00584C90" w:rsidRPr="00BF2C9E" w:rsidTr="003F1CEB">
        <w:trPr>
          <w:jc w:val="center"/>
        </w:trPr>
        <w:tc>
          <w:tcPr>
            <w:tcW w:w="110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Sessão</w:t>
            </w:r>
          </w:p>
        </w:tc>
        <w:tc>
          <w:tcPr>
            <w:tcW w:w="737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Conteúdo</w:t>
            </w:r>
          </w:p>
        </w:tc>
        <w:tc>
          <w:tcPr>
            <w:tcW w:w="170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 máximo</w:t>
            </w:r>
          </w:p>
        </w:tc>
      </w:tr>
      <w:tr w:rsidR="00584C90" w:rsidRPr="00BF2C9E" w:rsidTr="003F1CEB">
        <w:trPr>
          <w:jc w:val="center"/>
        </w:trPr>
        <w:tc>
          <w:tcPr>
            <w:tcW w:w="110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737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APROVEITAMENTO CURRICULAR DURANTE O PRM PRÉ-REQUISITO</w:t>
            </w:r>
          </w:p>
        </w:tc>
        <w:tc>
          <w:tcPr>
            <w:tcW w:w="170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2,0</w:t>
            </w:r>
          </w:p>
        </w:tc>
      </w:tr>
      <w:tr w:rsidR="00584C90" w:rsidRPr="00BF2C9E" w:rsidTr="003F1CEB">
        <w:trPr>
          <w:jc w:val="center"/>
        </w:trPr>
        <w:tc>
          <w:tcPr>
            <w:tcW w:w="110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737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 DE LINGUA ESTRANGEIRA</w:t>
            </w:r>
          </w:p>
        </w:tc>
        <w:tc>
          <w:tcPr>
            <w:tcW w:w="170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1,5</w:t>
            </w:r>
          </w:p>
        </w:tc>
      </w:tr>
      <w:tr w:rsidR="00584C90" w:rsidRPr="00BF2C9E" w:rsidTr="003F1CEB">
        <w:trPr>
          <w:jc w:val="center"/>
        </w:trPr>
        <w:tc>
          <w:tcPr>
            <w:tcW w:w="110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737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ATIVIDADES DE PESQUISA, INICIAÇÃO CIENTÍFICA DURANTE A GRADUAÇÃO</w:t>
            </w:r>
          </w:p>
        </w:tc>
        <w:tc>
          <w:tcPr>
            <w:tcW w:w="170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2,0</w:t>
            </w:r>
          </w:p>
        </w:tc>
      </w:tr>
      <w:tr w:rsidR="00584C90" w:rsidRPr="00BF2C9E" w:rsidTr="003F1CEB">
        <w:trPr>
          <w:jc w:val="center"/>
        </w:trPr>
        <w:tc>
          <w:tcPr>
            <w:tcW w:w="110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7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ATIVIDADES EXTRA-PRM DURANTE O PRM DE PRÉ-REQUISITO</w:t>
            </w:r>
          </w:p>
        </w:tc>
        <w:tc>
          <w:tcPr>
            <w:tcW w:w="170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2,5</w:t>
            </w:r>
          </w:p>
        </w:tc>
      </w:tr>
      <w:tr w:rsidR="00584C90" w:rsidRPr="00BF2C9E" w:rsidTr="003F1CEB">
        <w:trPr>
          <w:jc w:val="center"/>
        </w:trPr>
        <w:tc>
          <w:tcPr>
            <w:tcW w:w="110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737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PUBLICAÇÃOES DURANTE O PRM DE PRÉ-REQUISITO</w:t>
            </w:r>
          </w:p>
        </w:tc>
        <w:tc>
          <w:tcPr>
            <w:tcW w:w="1701" w:type="dxa"/>
            <w:vAlign w:val="center"/>
          </w:tcPr>
          <w:p w:rsidR="00584C90" w:rsidRPr="00BF2C9E" w:rsidRDefault="00584C90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2,0</w:t>
            </w:r>
          </w:p>
        </w:tc>
      </w:tr>
    </w:tbl>
    <w:p w:rsidR="00584C90" w:rsidRPr="00BF2C9E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</w:p>
    <w:p w:rsidR="00584C90" w:rsidRPr="00BF2C9E" w:rsidRDefault="00584C90" w:rsidP="00584C90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BF2C9E">
        <w:rPr>
          <w:rFonts w:ascii="Arial" w:hAnsi="Arial" w:cs="Arial"/>
          <w:b/>
          <w:bCs/>
          <w:color w:val="000000"/>
          <w:sz w:val="22"/>
          <w:szCs w:val="22"/>
        </w:rPr>
        <w:t>1. APROVEITAMENTO DURANTE O PRM DE PRÉ-REQUISITO:</w:t>
      </w:r>
    </w:p>
    <w:p w:rsidR="00584C90" w:rsidRPr="00BF2C9E" w:rsidRDefault="00584C90" w:rsidP="00584C90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584C90" w:rsidRPr="00BF2C9E" w:rsidRDefault="00584C90" w:rsidP="00584C90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BF2C9E">
        <w:rPr>
          <w:rFonts w:ascii="Arial" w:hAnsi="Arial" w:cs="Arial"/>
          <w:sz w:val="22"/>
          <w:szCs w:val="22"/>
          <w:u w:val="single"/>
        </w:rPr>
        <w:t>INSTRUÇÕES:</w:t>
      </w:r>
    </w:p>
    <w:p w:rsidR="00584C90" w:rsidRPr="00BF2C9E" w:rsidRDefault="00584C90" w:rsidP="00584C90">
      <w:pPr>
        <w:numPr>
          <w:ilvl w:val="0"/>
          <w:numId w:val="1"/>
        </w:numPr>
        <w:tabs>
          <w:tab w:val="clear" w:pos="390"/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BF2C9E">
        <w:rPr>
          <w:rFonts w:ascii="Arial" w:hAnsi="Arial" w:cs="Arial"/>
          <w:color w:val="000000"/>
          <w:sz w:val="22"/>
          <w:szCs w:val="22"/>
        </w:rPr>
        <w:t>Mesmo que você já tenha recebido o Certificado de Conclusão da Residência Médica e já o tenha registrado no CRM, você apenas cumpriu o pré-requisito. Para pontuar neste item, procure a COREME da instituição onde você realizou a residência médica e solicite uma declaração que discrimine o seu aproveitamento, seja com nota, seja com conceito.</w:t>
      </w:r>
    </w:p>
    <w:p w:rsidR="00584C90" w:rsidRPr="00BF2C9E" w:rsidRDefault="00584C90" w:rsidP="00584C90">
      <w:pPr>
        <w:numPr>
          <w:ilvl w:val="0"/>
          <w:numId w:val="1"/>
        </w:numPr>
        <w:tabs>
          <w:tab w:val="clear" w:pos="390"/>
          <w:tab w:val="left" w:pos="567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BF2C9E">
        <w:rPr>
          <w:rFonts w:ascii="Arial" w:hAnsi="Arial" w:cs="Arial"/>
          <w:color w:val="000000"/>
          <w:sz w:val="22"/>
          <w:szCs w:val="22"/>
        </w:rPr>
        <w:t xml:space="preserve">Anexe, após esta página, a declaração constando o aproveitamento e indique, no canto superior esquerdo, a qual item ela </w:t>
      </w:r>
      <w:proofErr w:type="gramStart"/>
      <w:r w:rsidRPr="00BF2C9E">
        <w:rPr>
          <w:rFonts w:ascii="Arial" w:hAnsi="Arial" w:cs="Arial"/>
          <w:color w:val="000000"/>
          <w:sz w:val="22"/>
          <w:szCs w:val="22"/>
        </w:rPr>
        <w:t>corresponde.</w:t>
      </w:r>
      <w:proofErr w:type="gramEnd"/>
      <w:r w:rsidRPr="00BF2C9E">
        <w:rPr>
          <w:rFonts w:ascii="Arial" w:hAnsi="Arial" w:cs="Arial"/>
          <w:color w:val="000000"/>
          <w:sz w:val="22"/>
          <w:szCs w:val="22"/>
        </w:rPr>
        <w:t>(1.a ou 1.b).</w:t>
      </w:r>
    </w:p>
    <w:p w:rsidR="00584C90" w:rsidRPr="00BF2C9E" w:rsidRDefault="00584C90" w:rsidP="00584C90">
      <w:pPr>
        <w:spacing w:line="360" w:lineRule="auto"/>
        <w:ind w:left="-108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851" w:type="dxa"/>
        <w:tblInd w:w="-6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627"/>
        <w:gridCol w:w="523"/>
        <w:gridCol w:w="611"/>
        <w:gridCol w:w="1090"/>
      </w:tblGrid>
      <w:tr w:rsidR="00584C90" w:rsidRPr="00BF2C9E" w:rsidTr="00584C90">
        <w:trPr>
          <w:cantSplit/>
          <w:trHeight w:val="340"/>
        </w:trPr>
        <w:tc>
          <w:tcPr>
            <w:tcW w:w="8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584C90" w:rsidRPr="00BF2C9E" w:rsidRDefault="00584C90" w:rsidP="003F1CEB">
            <w:pPr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1. APROVEITAMENTO CURRICULAR DURANTE O PRM PRÉ-REQUISITO: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bottom"/>
          </w:tcPr>
          <w:p w:rsidR="00584C90" w:rsidRPr="00BF2C9E" w:rsidRDefault="00584C90" w:rsidP="003F1CEB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MÁXIMO:</w:t>
            </w:r>
          </w:p>
          <w:p w:rsidR="00584C90" w:rsidRPr="00BF2C9E" w:rsidRDefault="00584C90" w:rsidP="003F1CE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2,0 pontos</w:t>
            </w:r>
          </w:p>
        </w:tc>
      </w:tr>
      <w:tr w:rsidR="00584C90" w:rsidRPr="00BF2C9E" w:rsidTr="00584C90">
        <w:trPr>
          <w:cantSplit/>
          <w:trHeight w:val="340"/>
        </w:trPr>
        <w:tc>
          <w:tcPr>
            <w:tcW w:w="81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584C90" w:rsidRPr="00BF2C9E" w:rsidRDefault="00584C90" w:rsidP="003F1CE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bottom"/>
          </w:tcPr>
          <w:p w:rsidR="00584C90" w:rsidRPr="00BF2C9E" w:rsidRDefault="00584C90" w:rsidP="003F1CEB">
            <w:pPr>
              <w:rPr>
                <w:rFonts w:ascii="Arial" w:hAnsi="Arial" w:cs="Arial"/>
              </w:rPr>
            </w:pPr>
          </w:p>
        </w:tc>
      </w:tr>
      <w:tr w:rsidR="00584C90" w:rsidRPr="00BF2C9E" w:rsidTr="00584C90">
        <w:trPr>
          <w:cantSplit/>
          <w:trHeight w:val="340"/>
        </w:trPr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4C90" w:rsidRPr="00BF2C9E" w:rsidRDefault="00584C90" w:rsidP="003F1CEB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BF2C9E">
              <w:rPr>
                <w:rFonts w:ascii="Arial" w:hAnsi="Arial" w:cs="Arial"/>
                <w:color w:val="000000"/>
                <w:sz w:val="22"/>
                <w:szCs w:val="22"/>
              </w:rPr>
              <w:t xml:space="preserve">Considere a média aritmética das notas obtidas nas avaliações trimestrais durante o PRM ou preferencialmente, o aproveitamento médio constante na declaração da COREME.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4C90" w:rsidRPr="00BF2C9E" w:rsidRDefault="00584C90" w:rsidP="003F1CE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C90" w:rsidRPr="00BF2C9E" w:rsidRDefault="00584C90" w:rsidP="003F1CEB">
            <w:pPr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Valor:</w:t>
            </w:r>
          </w:p>
        </w:tc>
      </w:tr>
      <w:tr w:rsidR="00584C90" w:rsidRPr="00BF2C9E" w:rsidTr="00584C90">
        <w:trPr>
          <w:cantSplit/>
          <w:trHeight w:val="340"/>
        </w:trPr>
        <w:tc>
          <w:tcPr>
            <w:tcW w:w="76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4C90" w:rsidRPr="00BF2C9E" w:rsidRDefault="00584C90" w:rsidP="00584C90">
            <w:pPr>
              <w:numPr>
                <w:ilvl w:val="0"/>
                <w:numId w:val="2"/>
              </w:numPr>
              <w:tabs>
                <w:tab w:val="clear" w:pos="360"/>
                <w:tab w:val="left" w:pos="567"/>
              </w:tabs>
              <w:snapToGrid w:val="0"/>
              <w:ind w:left="567" w:hanging="397"/>
              <w:rPr>
                <w:rFonts w:ascii="Arial" w:hAnsi="Arial" w:cs="Arial"/>
                <w:color w:val="000000"/>
              </w:rPr>
            </w:pPr>
            <w:r w:rsidRPr="00BF2C9E">
              <w:rPr>
                <w:rFonts w:ascii="Arial" w:hAnsi="Arial" w:cs="Arial"/>
                <w:color w:val="000000"/>
                <w:sz w:val="22"/>
                <w:szCs w:val="22"/>
              </w:rPr>
              <w:t>Aproveitamento igual ou superior a 80% ou conceito A ou B.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4C90" w:rsidRPr="00BF2C9E" w:rsidRDefault="00584C90" w:rsidP="003F1CEB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BF2C9E">
              <w:rPr>
                <w:rFonts w:ascii="Arial" w:hAnsi="Arial" w:cs="Arial"/>
                <w:color w:val="000000"/>
                <w:sz w:val="22"/>
                <w:szCs w:val="22"/>
              </w:rPr>
              <w:t xml:space="preserve">1.a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C90" w:rsidRPr="00BF2C9E" w:rsidRDefault="00584C90" w:rsidP="003F1CEB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BF2C9E">
              <w:rPr>
                <w:rFonts w:ascii="Arial" w:hAnsi="Arial" w:cs="Arial"/>
                <w:color w:val="000000"/>
                <w:sz w:val="22"/>
                <w:szCs w:val="22"/>
              </w:rPr>
              <w:t>2,0</w:t>
            </w:r>
          </w:p>
        </w:tc>
      </w:tr>
      <w:tr w:rsidR="00584C90" w:rsidRPr="00BF2C9E" w:rsidTr="00584C90">
        <w:trPr>
          <w:cantSplit/>
          <w:trHeight w:val="340"/>
        </w:trPr>
        <w:tc>
          <w:tcPr>
            <w:tcW w:w="76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4C90" w:rsidRPr="00BF2C9E" w:rsidRDefault="00584C90" w:rsidP="00584C90">
            <w:pPr>
              <w:numPr>
                <w:ilvl w:val="0"/>
                <w:numId w:val="2"/>
              </w:numPr>
              <w:tabs>
                <w:tab w:val="clear" w:pos="360"/>
                <w:tab w:val="left" w:pos="567"/>
              </w:tabs>
              <w:snapToGrid w:val="0"/>
              <w:ind w:left="567" w:hanging="397"/>
              <w:rPr>
                <w:rFonts w:ascii="Arial" w:hAnsi="Arial" w:cs="Arial"/>
                <w:color w:val="000000"/>
              </w:rPr>
            </w:pPr>
            <w:r w:rsidRPr="00BF2C9E">
              <w:rPr>
                <w:rFonts w:ascii="Arial" w:hAnsi="Arial" w:cs="Arial"/>
                <w:color w:val="000000"/>
                <w:sz w:val="22"/>
                <w:szCs w:val="22"/>
              </w:rPr>
              <w:t>Aproveitamento igual ou superior a 70% ou conceito C.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4C90" w:rsidRPr="00BF2C9E" w:rsidRDefault="00584C90" w:rsidP="003F1CEB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BF2C9E">
              <w:rPr>
                <w:rFonts w:ascii="Arial" w:hAnsi="Arial" w:cs="Arial"/>
                <w:color w:val="000000"/>
                <w:sz w:val="22"/>
                <w:szCs w:val="22"/>
              </w:rPr>
              <w:t xml:space="preserve">1.b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C90" w:rsidRPr="00BF2C9E" w:rsidRDefault="00584C90" w:rsidP="003F1CEB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BF2C9E"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</w:tr>
    </w:tbl>
    <w:p w:rsidR="00584C90" w:rsidRDefault="00584C90" w:rsidP="00584C9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103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80"/>
        <w:gridCol w:w="1134"/>
        <w:gridCol w:w="1134"/>
      </w:tblGrid>
      <w:tr w:rsidR="00584C90" w:rsidRPr="00AE76DC" w:rsidTr="003F1CEB">
        <w:trPr>
          <w:trHeight w:val="475"/>
          <w:tblHeader/>
          <w:jc w:val="center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COMPROVANTES </w:t>
            </w: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19127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19127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584C90" w:rsidRDefault="00584C90" w:rsidP="00584C9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584C90" w:rsidRPr="00BF2C9E" w:rsidRDefault="00584C90" w:rsidP="00584C9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584C90" w:rsidRPr="00BF2C9E" w:rsidRDefault="00584C90" w:rsidP="00584C90">
      <w:pPr>
        <w:tabs>
          <w:tab w:val="left" w:pos="567"/>
        </w:tabs>
        <w:snapToGri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proofErr w:type="gramStart"/>
      <w:r w:rsidRPr="00BF2C9E">
        <w:rPr>
          <w:rFonts w:ascii="Arial" w:hAnsi="Arial" w:cs="Arial"/>
          <w:b/>
          <w:bCs/>
          <w:color w:val="000000"/>
          <w:sz w:val="22"/>
          <w:szCs w:val="22"/>
        </w:rPr>
        <w:t>2</w:t>
      </w:r>
      <w:proofErr w:type="gramEnd"/>
      <w:r w:rsidRPr="00BF2C9E">
        <w:rPr>
          <w:rFonts w:ascii="Arial" w:hAnsi="Arial" w:cs="Arial"/>
          <w:b/>
          <w:bCs/>
          <w:color w:val="000000"/>
          <w:sz w:val="22"/>
          <w:szCs w:val="22"/>
        </w:rPr>
        <w:t xml:space="preserve">   CONHECIMENTO DE LINGUA ESTRANGEIRA.</w:t>
      </w:r>
    </w:p>
    <w:p w:rsidR="00584C90" w:rsidRPr="00BF2C9E" w:rsidRDefault="00584C90" w:rsidP="00584C90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BF2C9E">
        <w:rPr>
          <w:rFonts w:ascii="Arial" w:hAnsi="Arial" w:cs="Arial"/>
          <w:b/>
          <w:bCs/>
          <w:sz w:val="22"/>
          <w:szCs w:val="22"/>
          <w:u w:val="single"/>
        </w:rPr>
        <w:t>INSTRUÇÕES:</w:t>
      </w:r>
    </w:p>
    <w:p w:rsidR="00584C90" w:rsidRPr="00BF2C9E" w:rsidRDefault="00584C90" w:rsidP="00584C90">
      <w:pPr>
        <w:spacing w:line="360" w:lineRule="auto"/>
        <w:rPr>
          <w:rFonts w:ascii="Arial" w:hAnsi="Arial" w:cs="Arial"/>
          <w:sz w:val="22"/>
          <w:szCs w:val="22"/>
        </w:rPr>
      </w:pPr>
    </w:p>
    <w:p w:rsidR="00584C90" w:rsidRPr="00BF2C9E" w:rsidRDefault="00584C90" w:rsidP="00584C90">
      <w:pPr>
        <w:numPr>
          <w:ilvl w:val="0"/>
          <w:numId w:val="9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F2C9E">
        <w:rPr>
          <w:rFonts w:ascii="Arial" w:hAnsi="Arial" w:cs="Arial"/>
          <w:color w:val="000000"/>
          <w:sz w:val="22"/>
          <w:szCs w:val="22"/>
        </w:rPr>
        <w:t xml:space="preserve">Para os itens 2.a a 2.b, escolha aquele que melhor descreve o seu nível de conhecimento da língua inglesa, </w:t>
      </w:r>
      <w:r w:rsidRPr="00BF2C9E">
        <w:rPr>
          <w:rFonts w:ascii="Arial" w:hAnsi="Arial" w:cs="Arial"/>
          <w:color w:val="000000"/>
          <w:sz w:val="22"/>
          <w:szCs w:val="22"/>
          <w:u w:val="single"/>
        </w:rPr>
        <w:t>que possa ser comprovado</w:t>
      </w:r>
      <w:r w:rsidRPr="00BF2C9E">
        <w:rPr>
          <w:rFonts w:ascii="Arial" w:hAnsi="Arial" w:cs="Arial"/>
          <w:color w:val="000000"/>
          <w:sz w:val="22"/>
          <w:szCs w:val="22"/>
        </w:rPr>
        <w:t xml:space="preserve"> com certificados de escolas reconhecidas, conforme descrição.</w:t>
      </w:r>
    </w:p>
    <w:p w:rsidR="00584C90" w:rsidRPr="00BF2C9E" w:rsidRDefault="00584C90" w:rsidP="00584C90">
      <w:pPr>
        <w:numPr>
          <w:ilvl w:val="0"/>
          <w:numId w:val="9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F2C9E">
        <w:rPr>
          <w:rFonts w:ascii="Arial" w:hAnsi="Arial" w:cs="Arial"/>
          <w:color w:val="000000"/>
          <w:sz w:val="22"/>
          <w:szCs w:val="22"/>
        </w:rPr>
        <w:t>Não serão aceitas declarações de pessoas físicas identificadas como professores particulares de língua estrangeira.</w:t>
      </w:r>
    </w:p>
    <w:p w:rsidR="00584C90" w:rsidRPr="00BF2C9E" w:rsidRDefault="00584C90" w:rsidP="00584C90">
      <w:pPr>
        <w:numPr>
          <w:ilvl w:val="0"/>
          <w:numId w:val="9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F2C9E">
        <w:rPr>
          <w:rFonts w:ascii="Arial" w:hAnsi="Arial" w:cs="Arial"/>
          <w:color w:val="000000"/>
          <w:sz w:val="22"/>
          <w:szCs w:val="22"/>
        </w:rPr>
        <w:t>Não serão aceitas declarações de que residiu no exterior para comprovar conhecimento da língua.</w:t>
      </w:r>
    </w:p>
    <w:p w:rsidR="00584C90" w:rsidRPr="00BF2C9E" w:rsidRDefault="00584C90" w:rsidP="00584C90">
      <w:pPr>
        <w:numPr>
          <w:ilvl w:val="0"/>
          <w:numId w:val="9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F2C9E">
        <w:rPr>
          <w:rFonts w:ascii="Arial" w:hAnsi="Arial" w:cs="Arial"/>
          <w:color w:val="000000"/>
          <w:sz w:val="22"/>
          <w:szCs w:val="22"/>
        </w:rPr>
        <w:t>Os Certificados devem conter os seguintes dados da instituição: Nome, endereço, telefone e CNPJ.</w:t>
      </w:r>
    </w:p>
    <w:p w:rsidR="00584C90" w:rsidRPr="00BF2C9E" w:rsidRDefault="00584C90" w:rsidP="00584C90">
      <w:pPr>
        <w:numPr>
          <w:ilvl w:val="0"/>
          <w:numId w:val="9"/>
        </w:num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F2C9E">
        <w:rPr>
          <w:rFonts w:ascii="Arial" w:hAnsi="Arial" w:cs="Arial"/>
          <w:b/>
          <w:bCs/>
          <w:color w:val="000000"/>
          <w:sz w:val="22"/>
          <w:szCs w:val="22"/>
        </w:rPr>
        <w:t xml:space="preserve">A apresentação de qualquer documento falso implica na exclusão do Processo Seletivo </w:t>
      </w:r>
      <w:r w:rsidRPr="00BF2C9E">
        <w:rPr>
          <w:rFonts w:ascii="Arial" w:hAnsi="Arial" w:cs="Arial"/>
          <w:color w:val="000000"/>
          <w:sz w:val="22"/>
          <w:szCs w:val="22"/>
        </w:rPr>
        <w:t>(conforme consta nos editais).</w:t>
      </w:r>
    </w:p>
    <w:p w:rsidR="00584C90" w:rsidRPr="00BF2C9E" w:rsidRDefault="00584C90" w:rsidP="00584C90">
      <w:pPr>
        <w:numPr>
          <w:ilvl w:val="0"/>
          <w:numId w:val="9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F2C9E">
        <w:rPr>
          <w:rFonts w:ascii="Arial" w:hAnsi="Arial" w:cs="Arial"/>
          <w:color w:val="000000"/>
          <w:sz w:val="22"/>
          <w:szCs w:val="22"/>
        </w:rPr>
        <w:t xml:space="preserve">Os testes internacionais de língua </w:t>
      </w:r>
      <w:proofErr w:type="gramStart"/>
      <w:r w:rsidRPr="00BF2C9E">
        <w:rPr>
          <w:rFonts w:ascii="Arial" w:hAnsi="Arial" w:cs="Arial"/>
          <w:color w:val="000000"/>
          <w:sz w:val="22"/>
          <w:szCs w:val="22"/>
        </w:rPr>
        <w:t>inglesa mais conhecidos</w:t>
      </w:r>
      <w:proofErr w:type="gramEnd"/>
      <w:r w:rsidRPr="00BF2C9E">
        <w:rPr>
          <w:rFonts w:ascii="Arial" w:hAnsi="Arial" w:cs="Arial"/>
          <w:color w:val="000000"/>
          <w:sz w:val="22"/>
          <w:szCs w:val="22"/>
        </w:rPr>
        <w:t xml:space="preserve"> serão avaliados conforme tabela de equivalência abaixo. Outros testes serão avaliados conforme equivalência disponível na literatura.</w:t>
      </w:r>
    </w:p>
    <w:p w:rsidR="00584C90" w:rsidRPr="00BF2C9E" w:rsidRDefault="00584C90" w:rsidP="00584C90">
      <w:pPr>
        <w:numPr>
          <w:ilvl w:val="0"/>
          <w:numId w:val="9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F2C9E">
        <w:rPr>
          <w:rFonts w:ascii="Arial" w:hAnsi="Arial" w:cs="Arial"/>
          <w:color w:val="000000"/>
          <w:sz w:val="22"/>
          <w:szCs w:val="22"/>
        </w:rPr>
        <w:t>Escores abaixo dos citados na tabela não serão considerados.</w:t>
      </w:r>
    </w:p>
    <w:p w:rsidR="00584C90" w:rsidRPr="00BF2C9E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17"/>
        <w:gridCol w:w="707"/>
        <w:gridCol w:w="850"/>
        <w:gridCol w:w="851"/>
        <w:gridCol w:w="709"/>
        <w:gridCol w:w="850"/>
        <w:gridCol w:w="1134"/>
        <w:gridCol w:w="1276"/>
        <w:gridCol w:w="1701"/>
      </w:tblGrid>
      <w:tr w:rsidR="00584C90" w:rsidRPr="00BF2C9E" w:rsidTr="003F1CEB">
        <w:trPr>
          <w:tblHeader/>
          <w:jc w:val="center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SCORE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Ttulodatabela"/>
              <w:spacing w:line="360" w:lineRule="auto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TOEFEL</w:t>
            </w:r>
          </w:p>
          <w:p w:rsidR="00584C90" w:rsidRPr="00BF2C9E" w:rsidRDefault="00584C90" w:rsidP="003F1CEB">
            <w:pPr>
              <w:pStyle w:val="Ttulodatabela"/>
              <w:spacing w:line="360" w:lineRule="auto"/>
              <w:jc w:val="left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BF2C9E">
              <w:rPr>
                <w:rFonts w:ascii="Arial" w:hAnsi="Arial" w:cs="Arial"/>
                <w:sz w:val="22"/>
                <w:szCs w:val="22"/>
              </w:rPr>
              <w:t>Paper</w:t>
            </w:r>
            <w:proofErr w:type="spellEnd"/>
            <w:proofErr w:type="gramStart"/>
            <w:r w:rsidRPr="00BF2C9E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proofErr w:type="gramEnd"/>
            <w:r w:rsidRPr="00BF2C9E">
              <w:rPr>
                <w:rFonts w:ascii="Arial" w:hAnsi="Arial" w:cs="Arial"/>
                <w:sz w:val="22"/>
                <w:szCs w:val="22"/>
              </w:rPr>
              <w:t>Computer</w:t>
            </w:r>
            <w:proofErr w:type="spellEnd"/>
            <w:r w:rsidRPr="00BF2C9E">
              <w:rPr>
                <w:rFonts w:ascii="Arial" w:hAnsi="Arial" w:cs="Arial"/>
                <w:sz w:val="22"/>
                <w:szCs w:val="22"/>
              </w:rPr>
              <w:t xml:space="preserve">     Internet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Ttulodatabela"/>
              <w:spacing w:line="360" w:lineRule="auto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TOEIC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Ttulodatabela"/>
              <w:spacing w:line="360" w:lineRule="auto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IELTS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Ttulodatabela"/>
              <w:spacing w:line="360" w:lineRule="auto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Michigan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Ttulodatabela"/>
              <w:spacing w:line="360" w:lineRule="auto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CAMBRIDGE</w:t>
            </w:r>
          </w:p>
          <w:p w:rsidR="00584C90" w:rsidRPr="00BF2C9E" w:rsidRDefault="00584C90" w:rsidP="003F1CEB">
            <w:pPr>
              <w:pStyle w:val="Ttulodatabela"/>
              <w:spacing w:line="360" w:lineRule="auto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SUITE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Ttulodatabela"/>
              <w:spacing w:line="360" w:lineRule="auto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Pontuação</w:t>
            </w:r>
          </w:p>
        </w:tc>
      </w:tr>
      <w:tr w:rsidR="00584C90" w:rsidRPr="00BF2C9E" w:rsidTr="003F1CEB">
        <w:trPr>
          <w:trHeight w:hRule="exact" w:val="387"/>
          <w:jc w:val="center"/>
        </w:trPr>
        <w:tc>
          <w:tcPr>
            <w:tcW w:w="15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Entre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677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990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9.0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ECPE</w:t>
            </w:r>
          </w:p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CPE A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rPr>
                <w:rFonts w:ascii="Arial" w:hAnsi="Arial" w:cs="Arial"/>
              </w:rPr>
            </w:pPr>
          </w:p>
          <w:p w:rsidR="00584C90" w:rsidRPr="00BF2C9E" w:rsidRDefault="00584C90" w:rsidP="003F1CEB">
            <w:pPr>
              <w:pStyle w:val="Contedodatabela"/>
              <w:spacing w:line="360" w:lineRule="auto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Avançado – 1,5</w:t>
            </w:r>
          </w:p>
        </w:tc>
      </w:tr>
      <w:tr w:rsidR="00584C90" w:rsidRPr="00BF2C9E" w:rsidTr="003F1CEB">
        <w:trPr>
          <w:trHeight w:hRule="exact" w:val="387"/>
          <w:jc w:val="center"/>
        </w:trPr>
        <w:tc>
          <w:tcPr>
            <w:tcW w:w="1517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584C90" w:rsidRPr="00BF2C9E" w:rsidRDefault="00584C90" w:rsidP="003F1C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533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660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6.0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FCE A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84C90" w:rsidRPr="00BF2C9E" w:rsidTr="003F1CEB">
        <w:trPr>
          <w:trHeight w:hRule="exact" w:val="387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Entre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 xml:space="preserve">520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627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5.5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ECCE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FCE B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Intermediário - 0,5</w:t>
            </w:r>
          </w:p>
        </w:tc>
      </w:tr>
      <w:tr w:rsidR="00584C90" w:rsidRPr="00BF2C9E" w:rsidTr="003F1CEB">
        <w:trPr>
          <w:trHeight w:hRule="exact" w:val="627"/>
          <w:jc w:val="center"/>
        </w:trPr>
        <w:tc>
          <w:tcPr>
            <w:tcW w:w="1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433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397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3.5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584C90" w:rsidRPr="00BF2C9E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9639" w:type="dxa"/>
        <w:tblInd w:w="-56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513"/>
        <w:gridCol w:w="2126"/>
      </w:tblGrid>
      <w:tr w:rsidR="00584C90" w:rsidRPr="00BF2C9E" w:rsidTr="00584C90">
        <w:trPr>
          <w:cantSplit/>
          <w:trHeight w:val="74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584C90" w:rsidRPr="00BF2C9E" w:rsidRDefault="00584C90" w:rsidP="003F1CE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2. CONHECIMENTOS DE LÍNGUA ESTRANGEIRA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84C90" w:rsidRPr="00BF2C9E" w:rsidRDefault="00584C90" w:rsidP="003F1CEB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MÁXIMO:</w:t>
            </w:r>
          </w:p>
          <w:p w:rsidR="00584C90" w:rsidRPr="00BF2C9E" w:rsidRDefault="00584C90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1,5 pontos</w:t>
            </w:r>
          </w:p>
          <w:p w:rsidR="00584C90" w:rsidRPr="00BF2C9E" w:rsidRDefault="00584C90" w:rsidP="003F1CE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hd w:val="clear" w:color="auto" w:fill="FFFF00"/>
              </w:rPr>
            </w:pPr>
          </w:p>
        </w:tc>
      </w:tr>
    </w:tbl>
    <w:p w:rsidR="00584C90" w:rsidRPr="00BF2C9E" w:rsidRDefault="00584C90" w:rsidP="00584C90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568"/>
        <w:gridCol w:w="851"/>
        <w:gridCol w:w="1134"/>
      </w:tblGrid>
      <w:tr w:rsidR="00584C90" w:rsidRPr="00BF2C9E" w:rsidTr="003F1CEB">
        <w:trPr>
          <w:tblHeader/>
          <w:jc w:val="center"/>
        </w:trPr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Valor</w:t>
            </w:r>
          </w:p>
        </w:tc>
      </w:tr>
      <w:tr w:rsidR="00584C90" w:rsidRPr="00BF2C9E" w:rsidTr="003F1CEB">
        <w:trPr>
          <w:tblHeader/>
          <w:jc w:val="center"/>
        </w:trPr>
        <w:tc>
          <w:tcPr>
            <w:tcW w:w="75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tabs>
                <w:tab w:val="left" w:pos="170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F2C9E">
              <w:rPr>
                <w:rFonts w:ascii="Arial" w:hAnsi="Arial" w:cs="Arial"/>
                <w:b/>
                <w:bCs/>
                <w:sz w:val="22"/>
                <w:szCs w:val="22"/>
              </w:rPr>
              <w:t>Fluência oral e escrita em Inglês, comprovada com aprovação em um dos testes reconhecidos internacionalmente em nível avançado</w:t>
            </w:r>
          </w:p>
          <w:p w:rsidR="00584C90" w:rsidRPr="00BF2C9E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BF2C9E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conforme tabela de equivalência acima)</w:t>
            </w:r>
          </w:p>
          <w:p w:rsidR="00584C90" w:rsidRPr="00BF2C9E" w:rsidRDefault="00584C90" w:rsidP="003F1CEB">
            <w:pPr>
              <w:tabs>
                <w:tab w:val="left" w:pos="2138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BF2C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BF2C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Michigan, TOEFEL, TOEIC, IELTS, CPE (Cambridge)</w:t>
            </w:r>
            <w:r w:rsidRPr="00BF2C9E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BF2C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2.a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</w:tr>
      <w:tr w:rsidR="00584C90" w:rsidRPr="00BF2C9E" w:rsidTr="003F1CEB">
        <w:trPr>
          <w:tblHeader/>
          <w:jc w:val="center"/>
        </w:trPr>
        <w:tc>
          <w:tcPr>
            <w:tcW w:w="75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584C90" w:rsidRPr="00BF2C9E" w:rsidRDefault="00584C90" w:rsidP="00584C90">
            <w:pPr>
              <w:numPr>
                <w:ilvl w:val="0"/>
                <w:numId w:val="5"/>
              </w:numPr>
              <w:tabs>
                <w:tab w:val="left" w:pos="720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F2C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Testes internacionais de Fluência em Inglês em nível intermediário </w:t>
            </w: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conforme tabela de equivalência acima /ou</w:t>
            </w:r>
          </w:p>
          <w:p w:rsidR="00584C90" w:rsidRPr="00BF2C9E" w:rsidRDefault="00584C90" w:rsidP="00584C90">
            <w:pPr>
              <w:numPr>
                <w:ilvl w:val="0"/>
                <w:numId w:val="5"/>
              </w:numPr>
              <w:tabs>
                <w:tab w:val="left" w:pos="720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F2C9E">
              <w:rPr>
                <w:rFonts w:ascii="Arial" w:hAnsi="Arial" w:cs="Arial"/>
                <w:b/>
                <w:bCs/>
                <w:sz w:val="22"/>
                <w:szCs w:val="22"/>
              </w:rPr>
              <w:t>Testes internacionais de fluência em outras línguas em nível avançado ou intermediário /ou</w:t>
            </w:r>
          </w:p>
          <w:p w:rsidR="00584C90" w:rsidRPr="00BF2C9E" w:rsidRDefault="00584C90" w:rsidP="00584C90">
            <w:pPr>
              <w:numPr>
                <w:ilvl w:val="0"/>
                <w:numId w:val="5"/>
              </w:numPr>
              <w:tabs>
                <w:tab w:val="left" w:pos="720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F2C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Estudo em nível Avançado em inglês ou outras línguas com certificados de instituições de ensino, duração mínima de 360 horas e de </w:t>
            </w:r>
            <w:proofErr w:type="gramStart"/>
            <w:r w:rsidRPr="00BF2C9E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proofErr w:type="gramEnd"/>
            <w:r w:rsidRPr="00BF2C9E">
              <w:rPr>
                <w:rFonts w:ascii="Arial" w:hAnsi="Arial" w:cs="Arial"/>
                <w:b/>
                <w:bCs/>
                <w:sz w:val="22"/>
                <w:szCs w:val="22"/>
              </w:rPr>
              <w:t>(seis) semestres com os seguintes dados da instituição: endereço, telefone e CNPJ (não serão consideradas disciplinas curriculares exceto o Curso de Licenciatura em Letras.</w:t>
            </w:r>
          </w:p>
          <w:p w:rsidR="00584C90" w:rsidRPr="00BF2C9E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</w:rPr>
            </w:pPr>
          </w:p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</w:rPr>
            </w:pPr>
          </w:p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</w:rPr>
            </w:pPr>
          </w:p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2.b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rPr>
                <w:rFonts w:ascii="Arial" w:hAnsi="Arial" w:cs="Arial"/>
                <w:shd w:val="clear" w:color="auto" w:fill="FFFF00"/>
              </w:rPr>
            </w:pPr>
          </w:p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hd w:val="clear" w:color="auto" w:fill="FFFF00"/>
              </w:rPr>
            </w:pPr>
          </w:p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hd w:val="clear" w:color="auto" w:fill="FFFF00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</w:tbl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103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80"/>
        <w:gridCol w:w="1134"/>
        <w:gridCol w:w="1134"/>
      </w:tblGrid>
      <w:tr w:rsidR="00584C90" w:rsidRPr="00AE76DC" w:rsidTr="003F1CEB">
        <w:trPr>
          <w:trHeight w:val="475"/>
          <w:tblHeader/>
          <w:jc w:val="center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COMPROVANTES </w:t>
            </w: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Pr="00BF2C9E" w:rsidRDefault="00584C90" w:rsidP="00584C90">
      <w:pPr>
        <w:numPr>
          <w:ilvl w:val="0"/>
          <w:numId w:val="3"/>
        </w:numPr>
        <w:tabs>
          <w:tab w:val="clear" w:pos="360"/>
          <w:tab w:val="left" w:pos="720"/>
        </w:tabs>
        <w:spacing w:line="360" w:lineRule="auto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BF2C9E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ATIVIDADES DE PESQUISA, INICIAÇÃO CIENTIFICA, LIGAS ACADÊMICAS E CURSOS DURANTE A GRADUAÇÃO:</w:t>
      </w:r>
    </w:p>
    <w:p w:rsidR="00584C90" w:rsidRPr="00BF2C9E" w:rsidRDefault="00584C90" w:rsidP="00584C90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584C90" w:rsidRPr="00BF2C9E" w:rsidRDefault="00584C90" w:rsidP="00584C90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BF2C9E">
        <w:rPr>
          <w:rFonts w:ascii="Arial" w:hAnsi="Arial" w:cs="Arial"/>
          <w:b/>
          <w:bCs/>
          <w:sz w:val="22"/>
          <w:szCs w:val="22"/>
          <w:u w:val="single"/>
        </w:rPr>
        <w:t>INSTRUÇÕES:</w:t>
      </w:r>
    </w:p>
    <w:p w:rsidR="00584C90" w:rsidRPr="00BF2C9E" w:rsidRDefault="00584C90" w:rsidP="00584C90">
      <w:pPr>
        <w:spacing w:line="360" w:lineRule="auto"/>
        <w:rPr>
          <w:rFonts w:ascii="Arial" w:hAnsi="Arial" w:cs="Arial"/>
          <w:sz w:val="22"/>
          <w:szCs w:val="22"/>
        </w:rPr>
      </w:pPr>
    </w:p>
    <w:p w:rsidR="00584C90" w:rsidRPr="00BF2C9E" w:rsidRDefault="00584C90" w:rsidP="00584C90">
      <w:pPr>
        <w:numPr>
          <w:ilvl w:val="0"/>
          <w:numId w:val="10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F2C9E">
        <w:rPr>
          <w:rFonts w:ascii="Arial" w:hAnsi="Arial" w:cs="Arial"/>
          <w:sz w:val="22"/>
          <w:szCs w:val="22"/>
        </w:rPr>
        <w:t xml:space="preserve">Participação em grupo de pesquisa regular da instituição de ensino, sem bolsa, por pelo menos </w:t>
      </w:r>
      <w:proofErr w:type="gramStart"/>
      <w:r w:rsidRPr="00BF2C9E">
        <w:rPr>
          <w:rFonts w:ascii="Arial" w:hAnsi="Arial" w:cs="Arial"/>
          <w:sz w:val="22"/>
          <w:szCs w:val="22"/>
        </w:rPr>
        <w:t>1</w:t>
      </w:r>
      <w:proofErr w:type="gramEnd"/>
      <w:r w:rsidRPr="00BF2C9E">
        <w:rPr>
          <w:rFonts w:ascii="Arial" w:hAnsi="Arial" w:cs="Arial"/>
          <w:sz w:val="22"/>
          <w:szCs w:val="22"/>
        </w:rPr>
        <w:t>(um) ano e com publicação em revista indexada de trabalho ou apresentação de tema livre/pôster, incluindo o tema e nome do candidato. Anexar declaração da instituição e cópia do trabalho publicado. Não serão consideradas declarações de professores ou pesquisadores.</w:t>
      </w:r>
    </w:p>
    <w:p w:rsidR="00584C90" w:rsidRPr="00BF2C9E" w:rsidRDefault="00584C90" w:rsidP="00584C90">
      <w:pPr>
        <w:numPr>
          <w:ilvl w:val="0"/>
          <w:numId w:val="10"/>
        </w:num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  <w:r w:rsidRPr="00BF2C9E">
        <w:rPr>
          <w:rFonts w:ascii="Arial" w:hAnsi="Arial" w:cs="Arial"/>
          <w:color w:val="000000"/>
          <w:sz w:val="22"/>
          <w:szCs w:val="22"/>
        </w:rPr>
        <w:t>Serão aceitas somente publicações efetivadas e com cópia dos trabalhos. Não serão aceitas cópias de e-mail ou fax.</w:t>
      </w:r>
    </w:p>
    <w:p w:rsidR="00584C90" w:rsidRPr="00584C90" w:rsidRDefault="00584C90" w:rsidP="00584C90">
      <w:pPr>
        <w:numPr>
          <w:ilvl w:val="0"/>
          <w:numId w:val="10"/>
        </w:num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  <w:r w:rsidRPr="00BF2C9E">
        <w:rPr>
          <w:rFonts w:ascii="Arial" w:hAnsi="Arial" w:cs="Arial"/>
          <w:color w:val="000000"/>
          <w:sz w:val="22"/>
          <w:szCs w:val="22"/>
        </w:rPr>
        <w:t xml:space="preserve"> Nos casos de publicação em revista indexada deve ser citada a indexação. </w:t>
      </w:r>
    </w:p>
    <w:p w:rsidR="00584C90" w:rsidRPr="00BF2C9E" w:rsidRDefault="00584C90" w:rsidP="00584C90">
      <w:pPr>
        <w:spacing w:line="360" w:lineRule="auto"/>
        <w:ind w:left="720"/>
        <w:rPr>
          <w:rFonts w:ascii="Arial" w:hAnsi="Arial" w:cs="Arial"/>
          <w:color w:val="000000"/>
          <w:sz w:val="22"/>
          <w:szCs w:val="22"/>
          <w:shd w:val="clear" w:color="auto" w:fill="FFFF00"/>
        </w:rPr>
      </w:pPr>
    </w:p>
    <w:tbl>
      <w:tblPr>
        <w:tblW w:w="10491" w:type="dxa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436"/>
        <w:gridCol w:w="2055"/>
      </w:tblGrid>
      <w:tr w:rsidR="00584C90" w:rsidRPr="00776C34" w:rsidTr="00584C90">
        <w:trPr>
          <w:cantSplit/>
          <w:trHeight w:val="379"/>
        </w:trPr>
        <w:tc>
          <w:tcPr>
            <w:tcW w:w="8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4C90" w:rsidRPr="00776C34" w:rsidRDefault="00584C90" w:rsidP="00584C90">
            <w:pPr>
              <w:snapToGrid w:val="0"/>
              <w:spacing w:line="360" w:lineRule="auto"/>
              <w:ind w:left="72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6C34">
              <w:rPr>
                <w:rFonts w:ascii="Arial" w:hAnsi="Arial" w:cs="Arial"/>
                <w:color w:val="000000"/>
                <w:sz w:val="20"/>
                <w:szCs w:val="20"/>
              </w:rPr>
              <w:t>Publicações em cadernos de resumo de congressos ou seminários ou publicações internas não serão aceitos, apenas se a publicação for do resumo em revista indexada será válida para pontuação.</w:t>
            </w:r>
            <w:r w:rsidRPr="00776C34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776C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ATIVIDADES DE PESQUISA, INICIAÇÃO CIENTÍFICA DURANTE A GRADUAÇÃO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84C90" w:rsidRPr="00776C34" w:rsidRDefault="00584C90" w:rsidP="003F1CEB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6C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MÁXIMO:</w:t>
            </w:r>
          </w:p>
          <w:p w:rsidR="00584C90" w:rsidRPr="00776C34" w:rsidRDefault="00584C90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6C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2,0 pontos</w:t>
            </w:r>
          </w:p>
        </w:tc>
      </w:tr>
      <w:tr w:rsidR="00584C90" w:rsidRPr="00776C34" w:rsidTr="00584C90">
        <w:trPr>
          <w:cantSplit/>
          <w:trHeight w:val="414"/>
        </w:trPr>
        <w:tc>
          <w:tcPr>
            <w:tcW w:w="8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4C90" w:rsidRPr="00776C34" w:rsidRDefault="00584C90" w:rsidP="003F1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84C90" w:rsidRPr="00776C34" w:rsidRDefault="00584C90" w:rsidP="003F1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1"/>
        <w:tblW w:w="105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97"/>
        <w:gridCol w:w="1417"/>
        <w:gridCol w:w="992"/>
      </w:tblGrid>
      <w:tr w:rsidR="00584C90" w:rsidRPr="00776C34" w:rsidTr="00584C90">
        <w:trPr>
          <w:trHeight w:val="640"/>
          <w:tblHeader/>
        </w:trPr>
        <w:tc>
          <w:tcPr>
            <w:tcW w:w="8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776C34" w:rsidRDefault="00584C90" w:rsidP="00584C90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776C34" w:rsidRDefault="00584C90" w:rsidP="00584C90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4C90" w:rsidRPr="00776C34" w:rsidRDefault="00584C90" w:rsidP="00584C90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Valor</w:t>
            </w:r>
          </w:p>
          <w:p w:rsidR="00584C90" w:rsidRPr="00776C34" w:rsidRDefault="00584C90" w:rsidP="00584C90">
            <w:pPr>
              <w:pStyle w:val="Contedodatabela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C90" w:rsidRPr="00776C34" w:rsidTr="00584C90">
        <w:trPr>
          <w:trHeight w:val="569"/>
          <w:tblHeader/>
        </w:trPr>
        <w:tc>
          <w:tcPr>
            <w:tcW w:w="80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776C34" w:rsidRDefault="00584C90" w:rsidP="00584C90">
            <w:pPr>
              <w:numPr>
                <w:ilvl w:val="0"/>
                <w:numId w:val="8"/>
              </w:numPr>
              <w:tabs>
                <w:tab w:val="clear" w:pos="720"/>
                <w:tab w:val="num" w:pos="371"/>
              </w:tabs>
              <w:snapToGrid w:val="0"/>
              <w:spacing w:line="360" w:lineRule="auto"/>
              <w:ind w:left="371" w:hanging="37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Bolsas de iniciação científica (CNPQ ou Fundação de Apoio a Pesquisa) com duração mínima de </w:t>
            </w:r>
            <w:proofErr w:type="gramStart"/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ano ou 2 semestres letivos.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776C34" w:rsidRDefault="00584C90" w:rsidP="00584C90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3.a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4C90" w:rsidRPr="00776C34" w:rsidRDefault="00584C90" w:rsidP="00584C90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584C90" w:rsidRPr="00776C34" w:rsidTr="00584C90">
        <w:trPr>
          <w:trHeight w:val="1653"/>
          <w:tblHeader/>
        </w:trPr>
        <w:tc>
          <w:tcPr>
            <w:tcW w:w="80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776C34" w:rsidRDefault="00584C90" w:rsidP="00584C90">
            <w:pPr>
              <w:numPr>
                <w:ilvl w:val="0"/>
                <w:numId w:val="7"/>
              </w:numPr>
              <w:tabs>
                <w:tab w:val="clear" w:pos="1080"/>
              </w:tabs>
              <w:snapToGrid w:val="0"/>
              <w:spacing w:line="360" w:lineRule="auto"/>
              <w:ind w:left="371" w:hanging="37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Participação em grupo de pesquisa registrado no CNPQ, sem bolsa, por pelo menos </w:t>
            </w:r>
            <w:proofErr w:type="gramStart"/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ano e com publicação em revista indexada de trabalho ou pôster/tema livre incluindo o nome do candidato e declaração da instituição e cópia da publicação. Não serão consideradas declarações de professores ou pesquisadores.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776C34" w:rsidRDefault="00584C90" w:rsidP="00584C90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3.b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4C90" w:rsidRPr="00776C34" w:rsidRDefault="00584C90" w:rsidP="00584C90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584C90" w:rsidRPr="00776C34" w:rsidTr="00584C90">
        <w:trPr>
          <w:trHeight w:hRule="exact" w:val="459"/>
        </w:trPr>
        <w:tc>
          <w:tcPr>
            <w:tcW w:w="809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776C34" w:rsidRDefault="00584C90" w:rsidP="00584C90">
            <w:pPr>
              <w:numPr>
                <w:ilvl w:val="0"/>
                <w:numId w:val="7"/>
              </w:numPr>
              <w:tabs>
                <w:tab w:val="clear" w:pos="1080"/>
                <w:tab w:val="num" w:pos="512"/>
              </w:tabs>
              <w:snapToGrid w:val="0"/>
              <w:spacing w:line="360" w:lineRule="auto"/>
              <w:ind w:left="5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>Participação como autor/co-autor de pôster ou tema livre em congressos, simpósios ou seminários.  Anexar certificados de apresentação do trabalho</w:t>
            </w:r>
          </w:p>
          <w:p w:rsidR="00584C90" w:rsidRPr="00776C34" w:rsidRDefault="00584C90" w:rsidP="00584C90">
            <w:pPr>
              <w:tabs>
                <w:tab w:val="left" w:pos="720"/>
              </w:tabs>
              <w:snapToGrid w:val="0"/>
              <w:spacing w:line="360" w:lineRule="auto"/>
              <w:ind w:left="37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(Para este item não será considerada apresentação em eventos acadêmicos).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776C34" w:rsidRDefault="00584C90" w:rsidP="00584C90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6C34">
              <w:rPr>
                <w:rFonts w:ascii="Arial" w:hAnsi="Arial" w:cs="Arial"/>
                <w:sz w:val="20"/>
                <w:szCs w:val="20"/>
              </w:rPr>
              <w:t>3.</w:t>
            </w:r>
            <w:proofErr w:type="gramEnd"/>
            <w:r w:rsidRPr="00776C34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4C90" w:rsidRPr="00776C34" w:rsidRDefault="00584C90" w:rsidP="00584C90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584C90" w:rsidRPr="00776C34" w:rsidTr="00584C90">
        <w:trPr>
          <w:trHeight w:val="796"/>
        </w:trPr>
        <w:tc>
          <w:tcPr>
            <w:tcW w:w="809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776C34" w:rsidRDefault="00584C90" w:rsidP="00584C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776C34" w:rsidRDefault="00584C90" w:rsidP="00584C90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6C34">
              <w:rPr>
                <w:rFonts w:ascii="Arial" w:hAnsi="Arial" w:cs="Arial"/>
                <w:sz w:val="20"/>
                <w:szCs w:val="20"/>
              </w:rPr>
              <w:t>3.</w:t>
            </w:r>
            <w:proofErr w:type="gramEnd"/>
            <w:r w:rsidRPr="00776C34">
              <w:rPr>
                <w:rFonts w:ascii="Arial" w:hAnsi="Arial" w:cs="Arial"/>
                <w:sz w:val="20"/>
                <w:szCs w:val="20"/>
              </w:rPr>
              <w:t>c2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4C90" w:rsidRPr="00776C34" w:rsidRDefault="00584C90" w:rsidP="00584C90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</w:tbl>
    <w:p w:rsidR="00584C90" w:rsidRPr="00584C90" w:rsidRDefault="00584C90" w:rsidP="00584C90"/>
    <w:tbl>
      <w:tblPr>
        <w:tblW w:w="1056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93"/>
        <w:gridCol w:w="1134"/>
        <w:gridCol w:w="1134"/>
      </w:tblGrid>
      <w:tr w:rsidR="00584C90" w:rsidRPr="00AE76DC" w:rsidTr="003F1CEB">
        <w:trPr>
          <w:trHeight w:val="475"/>
          <w:tblHeader/>
          <w:jc w:val="center"/>
        </w:trPr>
        <w:tc>
          <w:tcPr>
            <w:tcW w:w="105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COMPROVANTES </w:t>
            </w: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3.a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3.b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6C34">
              <w:rPr>
                <w:rFonts w:ascii="Arial" w:hAnsi="Arial" w:cs="Arial"/>
                <w:sz w:val="20"/>
                <w:szCs w:val="20"/>
              </w:rPr>
              <w:t>3.</w:t>
            </w:r>
            <w:proofErr w:type="gramEnd"/>
            <w:r w:rsidRPr="00776C34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6C34">
              <w:rPr>
                <w:rFonts w:ascii="Arial" w:hAnsi="Arial" w:cs="Arial"/>
                <w:sz w:val="20"/>
                <w:szCs w:val="20"/>
              </w:rPr>
              <w:t>3.</w:t>
            </w:r>
            <w:proofErr w:type="gramEnd"/>
            <w:r w:rsidRPr="00776C34">
              <w:rPr>
                <w:rFonts w:ascii="Arial" w:hAnsi="Arial" w:cs="Arial"/>
                <w:sz w:val="20"/>
                <w:szCs w:val="20"/>
              </w:rPr>
              <w:t>c2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584C90" w:rsidRDefault="00584C90" w:rsidP="00584C90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84C90" w:rsidRPr="00BF2C9E" w:rsidRDefault="00584C90" w:rsidP="00584C90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BF2C9E">
        <w:rPr>
          <w:rFonts w:ascii="Arial" w:hAnsi="Arial" w:cs="Arial"/>
          <w:b/>
          <w:bCs/>
          <w:color w:val="000000"/>
          <w:sz w:val="22"/>
          <w:szCs w:val="22"/>
        </w:rPr>
        <w:t>4. ATIVIDADES EXTRA-PRM DURANTE O PRM DE PRÉ-REQUISITO</w:t>
      </w:r>
    </w:p>
    <w:p w:rsidR="00584C90" w:rsidRPr="00BF2C9E" w:rsidRDefault="00584C90" w:rsidP="00584C90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BF2C9E">
        <w:rPr>
          <w:rFonts w:ascii="Arial" w:hAnsi="Arial" w:cs="Arial"/>
          <w:b/>
          <w:bCs/>
          <w:color w:val="000000"/>
          <w:sz w:val="22"/>
          <w:szCs w:val="22"/>
        </w:rPr>
        <w:t xml:space="preserve">     </w:t>
      </w:r>
    </w:p>
    <w:p w:rsidR="00584C90" w:rsidRPr="00BF2C9E" w:rsidRDefault="00584C90" w:rsidP="00584C90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BF2C9E">
        <w:rPr>
          <w:rFonts w:ascii="Arial" w:hAnsi="Arial" w:cs="Arial"/>
          <w:b/>
          <w:bCs/>
          <w:sz w:val="22"/>
          <w:szCs w:val="22"/>
          <w:u w:val="single"/>
        </w:rPr>
        <w:t>INSTRUÇÕES:</w:t>
      </w:r>
    </w:p>
    <w:p w:rsidR="00584C90" w:rsidRPr="00BF2C9E" w:rsidRDefault="00584C90" w:rsidP="00584C90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84C90" w:rsidRPr="00BF2C9E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Pr="00BF2C9E" w:rsidRDefault="00584C90" w:rsidP="00584C90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F2C9E">
        <w:rPr>
          <w:rFonts w:ascii="Arial" w:hAnsi="Arial" w:cs="Arial"/>
          <w:color w:val="000000"/>
          <w:sz w:val="22"/>
          <w:szCs w:val="22"/>
        </w:rPr>
        <w:t xml:space="preserve">Para os itens 4.a.1) a </w:t>
      </w:r>
      <w:proofErr w:type="gramStart"/>
      <w:r w:rsidRPr="00BF2C9E">
        <w:rPr>
          <w:rFonts w:ascii="Arial" w:hAnsi="Arial" w:cs="Arial"/>
          <w:color w:val="000000"/>
          <w:sz w:val="22"/>
          <w:szCs w:val="22"/>
        </w:rPr>
        <w:t>4</w:t>
      </w:r>
      <w:proofErr w:type="gramEnd"/>
      <w:r w:rsidRPr="00BF2C9E">
        <w:rPr>
          <w:rFonts w:ascii="Arial" w:hAnsi="Arial" w:cs="Arial"/>
          <w:color w:val="000000"/>
          <w:sz w:val="22"/>
          <w:szCs w:val="22"/>
        </w:rPr>
        <w:t>.d) somente considere participações ou conquistas ocorridas durante o Programa de Residência Médica de pré-requisito ou após este. As atividades da graduação</w:t>
      </w:r>
      <w:proofErr w:type="gramStart"/>
      <w:r w:rsidRPr="00BF2C9E">
        <w:rPr>
          <w:rFonts w:ascii="Arial" w:hAnsi="Arial" w:cs="Arial"/>
          <w:color w:val="000000"/>
          <w:sz w:val="22"/>
          <w:szCs w:val="22"/>
        </w:rPr>
        <w:t xml:space="preserve"> ou antes</w:t>
      </w:r>
      <w:proofErr w:type="gramEnd"/>
      <w:r w:rsidRPr="00BF2C9E">
        <w:rPr>
          <w:rFonts w:ascii="Arial" w:hAnsi="Arial" w:cs="Arial"/>
          <w:color w:val="000000"/>
          <w:sz w:val="22"/>
          <w:szCs w:val="22"/>
        </w:rPr>
        <w:t xml:space="preserve"> do PRM não deverão ser incluídas, pois não serão desconsideradas neste item. </w:t>
      </w:r>
    </w:p>
    <w:p w:rsidR="00584C90" w:rsidRPr="00BF2C9E" w:rsidRDefault="00584C90" w:rsidP="00584C90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923" w:type="dxa"/>
        <w:tblInd w:w="-7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39"/>
        <w:gridCol w:w="1784"/>
      </w:tblGrid>
      <w:tr w:rsidR="00584C90" w:rsidRPr="00BF2C9E" w:rsidTr="00584C90">
        <w:trPr>
          <w:cantSplit/>
          <w:trHeight w:val="414"/>
        </w:trPr>
        <w:tc>
          <w:tcPr>
            <w:tcW w:w="8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4C90" w:rsidRPr="00BF2C9E" w:rsidRDefault="00584C90" w:rsidP="003F1CE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 ATIVIDADES EXTRA-PRM DURANTE O PRM DE PRÉ-REQUISITO: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84C90" w:rsidRPr="00BF2C9E" w:rsidRDefault="00584C90" w:rsidP="003F1CEB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MÁXIMO:</w:t>
            </w:r>
          </w:p>
          <w:p w:rsidR="00584C90" w:rsidRPr="00BF2C9E" w:rsidRDefault="00584C90" w:rsidP="003F1C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2,5 pontos</w:t>
            </w:r>
          </w:p>
        </w:tc>
      </w:tr>
      <w:tr w:rsidR="00584C90" w:rsidRPr="00BF2C9E" w:rsidTr="00584C90">
        <w:trPr>
          <w:cantSplit/>
          <w:trHeight w:val="414"/>
        </w:trPr>
        <w:tc>
          <w:tcPr>
            <w:tcW w:w="8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4C90" w:rsidRPr="00BF2C9E" w:rsidRDefault="00584C90" w:rsidP="003F1C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84C90" w:rsidRPr="00BF2C9E" w:rsidRDefault="00584C90" w:rsidP="003F1CE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584C90" w:rsidRPr="00BF2C9E" w:rsidRDefault="00584C90" w:rsidP="00584C90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1009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547"/>
        <w:gridCol w:w="1276"/>
        <w:gridCol w:w="1275"/>
      </w:tblGrid>
      <w:tr w:rsidR="00584C90" w:rsidRPr="00BF2C9E" w:rsidTr="003F1CEB">
        <w:trPr>
          <w:trHeight w:val="626"/>
          <w:tblHeader/>
          <w:jc w:val="center"/>
        </w:trPr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Ttulodatabela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Ttul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4C90" w:rsidRPr="00BF2C9E" w:rsidRDefault="00584C90" w:rsidP="003F1CEB">
            <w:pPr>
              <w:pStyle w:val="Ttulodatabela"/>
              <w:snapToGrid w:val="0"/>
              <w:spacing w:line="360" w:lineRule="auto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Valor</w:t>
            </w:r>
          </w:p>
          <w:p w:rsidR="00584C90" w:rsidRPr="00BF2C9E" w:rsidRDefault="00584C90" w:rsidP="003F1CEB">
            <w:pPr>
              <w:pStyle w:val="Ttulodatabela"/>
              <w:spacing w:line="360" w:lineRule="auto"/>
              <w:rPr>
                <w:rFonts w:ascii="Arial" w:hAnsi="Arial" w:cs="Arial"/>
              </w:rPr>
            </w:pPr>
          </w:p>
        </w:tc>
      </w:tr>
      <w:tr w:rsidR="00584C90" w:rsidRPr="00BF2C9E" w:rsidTr="003F1CEB">
        <w:trPr>
          <w:trHeight w:hRule="exact" w:val="802"/>
          <w:jc w:val="center"/>
        </w:trPr>
        <w:tc>
          <w:tcPr>
            <w:tcW w:w="75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584C90">
            <w:pPr>
              <w:pStyle w:val="Contedodatabela"/>
              <w:numPr>
                <w:ilvl w:val="0"/>
                <w:numId w:val="7"/>
              </w:numPr>
              <w:tabs>
                <w:tab w:val="clear" w:pos="1080"/>
                <w:tab w:val="num" w:pos="371"/>
              </w:tabs>
              <w:snapToGrid w:val="0"/>
              <w:spacing w:line="360" w:lineRule="auto"/>
              <w:ind w:left="371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Participação como congressista em congressos</w:t>
            </w:r>
            <w:proofErr w:type="gramStart"/>
            <w:r w:rsidRPr="00BF2C9E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Pr="00BF2C9E">
              <w:rPr>
                <w:rFonts w:ascii="Arial" w:hAnsi="Arial" w:cs="Arial"/>
                <w:sz w:val="22"/>
                <w:szCs w:val="22"/>
              </w:rPr>
              <w:t>NACIONAIS ou ESTADUAIS da especialidade ou afim do PRM de pré-requisito ou PRM pretendido.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 xml:space="preserve">4. </w:t>
            </w:r>
            <w:proofErr w:type="gramStart"/>
            <w:r w:rsidRPr="00BF2C9E">
              <w:rPr>
                <w:rFonts w:ascii="Arial" w:hAnsi="Arial" w:cs="Arial"/>
                <w:sz w:val="22"/>
                <w:szCs w:val="22"/>
              </w:rPr>
              <w:t>a1</w:t>
            </w:r>
            <w:proofErr w:type="gram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584C90" w:rsidRPr="00BF2C9E" w:rsidTr="003F1CEB">
        <w:trPr>
          <w:trHeight w:val="685"/>
          <w:jc w:val="center"/>
        </w:trPr>
        <w:tc>
          <w:tcPr>
            <w:tcW w:w="754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 xml:space="preserve">4. </w:t>
            </w:r>
            <w:proofErr w:type="gramStart"/>
            <w:r w:rsidRPr="00BF2C9E">
              <w:rPr>
                <w:rFonts w:ascii="Arial" w:hAnsi="Arial" w:cs="Arial"/>
                <w:sz w:val="22"/>
                <w:szCs w:val="22"/>
              </w:rPr>
              <w:t>a2</w:t>
            </w:r>
            <w:proofErr w:type="gram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584C90" w:rsidRPr="00BF2C9E" w:rsidTr="003F1CEB">
        <w:trPr>
          <w:trHeight w:hRule="exact" w:val="1504"/>
          <w:jc w:val="center"/>
        </w:trPr>
        <w:tc>
          <w:tcPr>
            <w:tcW w:w="754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584C90">
            <w:pPr>
              <w:numPr>
                <w:ilvl w:val="0"/>
                <w:numId w:val="7"/>
              </w:numPr>
              <w:tabs>
                <w:tab w:val="clear" w:pos="1080"/>
                <w:tab w:val="num" w:pos="371"/>
                <w:tab w:val="left" w:pos="720"/>
              </w:tabs>
              <w:snapToGrid w:val="0"/>
              <w:spacing w:line="360" w:lineRule="auto"/>
              <w:ind w:left="371"/>
              <w:jc w:val="both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Participação como autor/co-autor de pôster ou tema livre em congressos, simpósios ou seminários. Anexar certificados de apresentação do trabalho.  (Para este item não será considerada apresentação em semanas jornadas ou encontros acadêmicos).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 xml:space="preserve">4. </w:t>
            </w:r>
            <w:proofErr w:type="gramStart"/>
            <w:r w:rsidRPr="00BF2C9E">
              <w:rPr>
                <w:rFonts w:ascii="Arial" w:hAnsi="Arial" w:cs="Arial"/>
                <w:sz w:val="22"/>
                <w:szCs w:val="22"/>
              </w:rPr>
              <w:t>b1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0,6</w:t>
            </w:r>
          </w:p>
        </w:tc>
      </w:tr>
      <w:tr w:rsidR="00584C90" w:rsidRPr="00BF2C9E" w:rsidTr="003F1CEB">
        <w:trPr>
          <w:trHeight w:val="817"/>
          <w:jc w:val="center"/>
        </w:trPr>
        <w:tc>
          <w:tcPr>
            <w:tcW w:w="754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 xml:space="preserve">4. </w:t>
            </w:r>
            <w:proofErr w:type="gramStart"/>
            <w:r w:rsidRPr="00BF2C9E">
              <w:rPr>
                <w:rFonts w:ascii="Arial" w:hAnsi="Arial" w:cs="Arial"/>
                <w:sz w:val="22"/>
                <w:szCs w:val="22"/>
              </w:rPr>
              <w:t>b2</w:t>
            </w:r>
            <w:proofErr w:type="gram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0,6</w:t>
            </w:r>
          </w:p>
        </w:tc>
      </w:tr>
      <w:tr w:rsidR="00584C90" w:rsidRPr="00BF2C9E" w:rsidTr="003F1CEB">
        <w:trPr>
          <w:trHeight w:hRule="exact" w:val="1247"/>
          <w:jc w:val="center"/>
        </w:trPr>
        <w:tc>
          <w:tcPr>
            <w:tcW w:w="754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584C90">
            <w:pPr>
              <w:numPr>
                <w:ilvl w:val="0"/>
                <w:numId w:val="7"/>
              </w:numPr>
              <w:tabs>
                <w:tab w:val="clear" w:pos="1080"/>
                <w:tab w:val="num" w:pos="371"/>
              </w:tabs>
              <w:snapToGrid w:val="0"/>
              <w:spacing w:line="360" w:lineRule="auto"/>
              <w:ind w:left="371"/>
              <w:jc w:val="both"/>
              <w:rPr>
                <w:rFonts w:ascii="Arial" w:hAnsi="Arial" w:cs="Arial"/>
                <w:b/>
                <w:bCs/>
                <w:color w:val="0000FF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 xml:space="preserve">Participação em cursos avançados ATLS, ACLS, PALS, PHTLS ou cursos semelhantes de suporte avançado de vida administrados por instituições reconhecidas internacionalmente com carga horária mínima </w:t>
            </w:r>
            <w:r w:rsidRPr="00BF2C9E">
              <w:rPr>
                <w:rFonts w:ascii="Arial" w:hAnsi="Arial" w:cs="Arial"/>
                <w:sz w:val="22"/>
                <w:szCs w:val="22"/>
              </w:rPr>
              <w:lastRenderedPageBreak/>
              <w:t>de 16 (dezesseis) horas.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 xml:space="preserve">4. </w:t>
            </w:r>
            <w:proofErr w:type="gramStart"/>
            <w:r w:rsidRPr="00BF2C9E">
              <w:rPr>
                <w:rFonts w:ascii="Arial" w:hAnsi="Arial" w:cs="Arial"/>
                <w:sz w:val="22"/>
                <w:szCs w:val="22"/>
              </w:rPr>
              <w:t>c1</w:t>
            </w:r>
            <w:proofErr w:type="gram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  <w:tr w:rsidR="00584C90" w:rsidRPr="00BF2C9E" w:rsidTr="003F1CEB">
        <w:trPr>
          <w:trHeight w:val="362"/>
          <w:jc w:val="center"/>
        </w:trPr>
        <w:tc>
          <w:tcPr>
            <w:tcW w:w="754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 xml:space="preserve">4. </w:t>
            </w:r>
            <w:proofErr w:type="gramStart"/>
            <w:r w:rsidRPr="00BF2C9E">
              <w:rPr>
                <w:rFonts w:ascii="Arial" w:hAnsi="Arial" w:cs="Arial"/>
                <w:sz w:val="22"/>
                <w:szCs w:val="22"/>
              </w:rPr>
              <w:t>c2</w:t>
            </w:r>
            <w:proofErr w:type="gram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  <w:tr w:rsidR="00584C90" w:rsidRPr="00BF2C9E" w:rsidTr="003F1CEB">
        <w:trPr>
          <w:trHeight w:val="1862"/>
          <w:jc w:val="center"/>
        </w:trPr>
        <w:tc>
          <w:tcPr>
            <w:tcW w:w="75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84C90" w:rsidRPr="00BF2C9E" w:rsidRDefault="00584C90" w:rsidP="00584C90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lastRenderedPageBreak/>
              <w:t>Participação como representante dos Residentes nas COREMES, CEREM, ANMR ou Associações Estaduais de Médicos Residentes.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4. d</w:t>
            </w:r>
          </w:p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0,5</w:t>
            </w:r>
          </w:p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584C90" w:rsidRPr="00BF2C9E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1056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93"/>
        <w:gridCol w:w="1134"/>
        <w:gridCol w:w="1134"/>
      </w:tblGrid>
      <w:tr w:rsidR="00584C90" w:rsidRPr="00AE76DC" w:rsidTr="003F1CEB">
        <w:trPr>
          <w:trHeight w:val="475"/>
          <w:tblHeader/>
          <w:jc w:val="center"/>
        </w:trPr>
        <w:tc>
          <w:tcPr>
            <w:tcW w:w="105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COMPROVANTES </w:t>
            </w: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 xml:space="preserve">4. </w:t>
            </w:r>
            <w:proofErr w:type="gramStart"/>
            <w:r w:rsidRPr="00BF2C9E">
              <w:rPr>
                <w:rFonts w:ascii="Arial" w:hAnsi="Arial" w:cs="Arial"/>
                <w:sz w:val="22"/>
                <w:szCs w:val="22"/>
              </w:rPr>
              <w:t>a1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 xml:space="preserve">4. </w:t>
            </w:r>
            <w:proofErr w:type="gramStart"/>
            <w:r w:rsidRPr="00BF2C9E">
              <w:rPr>
                <w:rFonts w:ascii="Arial" w:hAnsi="Arial" w:cs="Arial"/>
                <w:sz w:val="22"/>
                <w:szCs w:val="22"/>
              </w:rPr>
              <w:t>a2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 xml:space="preserve">4. </w:t>
            </w:r>
            <w:proofErr w:type="gramStart"/>
            <w:r w:rsidRPr="00BF2C9E">
              <w:rPr>
                <w:rFonts w:ascii="Arial" w:hAnsi="Arial" w:cs="Arial"/>
                <w:sz w:val="22"/>
                <w:szCs w:val="22"/>
              </w:rPr>
              <w:t>b1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 xml:space="preserve">4. </w:t>
            </w:r>
            <w:proofErr w:type="gramStart"/>
            <w:r w:rsidRPr="00BF2C9E">
              <w:rPr>
                <w:rFonts w:ascii="Arial" w:hAnsi="Arial" w:cs="Arial"/>
                <w:sz w:val="22"/>
                <w:szCs w:val="22"/>
              </w:rPr>
              <w:t>b2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 xml:space="preserve">4. </w:t>
            </w:r>
            <w:proofErr w:type="gramStart"/>
            <w:r w:rsidRPr="00BF2C9E">
              <w:rPr>
                <w:rFonts w:ascii="Arial" w:hAnsi="Arial" w:cs="Arial"/>
                <w:sz w:val="22"/>
                <w:szCs w:val="22"/>
              </w:rPr>
              <w:t>c1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 xml:space="preserve">4. </w:t>
            </w:r>
            <w:proofErr w:type="gramStart"/>
            <w:r w:rsidRPr="00BF2C9E">
              <w:rPr>
                <w:rFonts w:ascii="Arial" w:hAnsi="Arial" w:cs="Arial"/>
                <w:sz w:val="22"/>
                <w:szCs w:val="22"/>
              </w:rPr>
              <w:t>c2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C90" w:rsidRPr="00AE76DC" w:rsidTr="003F1CEB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  <w:r w:rsidRPr="00BF2C9E">
              <w:rPr>
                <w:rFonts w:ascii="Arial" w:hAnsi="Arial" w:cs="Arial"/>
                <w:sz w:val="22"/>
                <w:szCs w:val="22"/>
              </w:rPr>
              <w:t>4. d</w:t>
            </w:r>
          </w:p>
          <w:p w:rsidR="00584C90" w:rsidRPr="00BF2C9E" w:rsidRDefault="00584C90" w:rsidP="003F1CEB">
            <w:pPr>
              <w:pStyle w:val="Contedodatabela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Pr="00BF2C9E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584C90" w:rsidRPr="00BF2C9E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10207" w:type="dxa"/>
        <w:tblInd w:w="-8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65"/>
        <w:gridCol w:w="1642"/>
      </w:tblGrid>
      <w:tr w:rsidR="00584C90" w:rsidRPr="00BF2C9E" w:rsidTr="00584C90">
        <w:trPr>
          <w:cantSplit/>
          <w:trHeight w:val="414"/>
        </w:trPr>
        <w:tc>
          <w:tcPr>
            <w:tcW w:w="8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4C90" w:rsidRPr="00BF2C9E" w:rsidRDefault="00584C90" w:rsidP="003F1CE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</w: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 PUBLICAÇÃOES DURANTE O PRM DE PRÉ-REQUISITO: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84C90" w:rsidRPr="00BF2C9E" w:rsidRDefault="00584C90" w:rsidP="003F1CEB">
            <w:pPr>
              <w:snapToGri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MÁXIMO:</w:t>
            </w:r>
          </w:p>
          <w:p w:rsidR="00584C90" w:rsidRPr="00BF2C9E" w:rsidRDefault="00584C90" w:rsidP="003F1CE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2C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2,0 pontos</w:t>
            </w:r>
          </w:p>
        </w:tc>
      </w:tr>
      <w:tr w:rsidR="00584C90" w:rsidRPr="00BF2C9E" w:rsidTr="00584C90">
        <w:trPr>
          <w:cantSplit/>
          <w:trHeight w:val="414"/>
        </w:trPr>
        <w:tc>
          <w:tcPr>
            <w:tcW w:w="8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4C90" w:rsidRPr="00BF2C9E" w:rsidRDefault="00584C90" w:rsidP="003F1CE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584C90" w:rsidRPr="00BF2C9E" w:rsidRDefault="00584C90" w:rsidP="003F1CE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584C90" w:rsidRPr="00BF2C9E" w:rsidRDefault="00584C90" w:rsidP="00584C9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1056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93"/>
        <w:gridCol w:w="28"/>
        <w:gridCol w:w="1106"/>
        <w:gridCol w:w="31"/>
        <w:gridCol w:w="10"/>
        <w:gridCol w:w="716"/>
        <w:gridCol w:w="377"/>
      </w:tblGrid>
      <w:tr w:rsidR="00584C90" w:rsidRPr="00776C34" w:rsidTr="00584C90">
        <w:trPr>
          <w:gridAfter w:val="1"/>
          <w:wAfter w:w="377" w:type="dxa"/>
          <w:trHeight w:val="498"/>
          <w:jc w:val="center"/>
        </w:trPr>
        <w:tc>
          <w:tcPr>
            <w:tcW w:w="8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776C34" w:rsidRDefault="00584C90" w:rsidP="003F1CEB">
            <w:pPr>
              <w:tabs>
                <w:tab w:val="num" w:pos="360"/>
              </w:tabs>
              <w:snapToGrid w:val="0"/>
              <w:spacing w:line="36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584C90" w:rsidRPr="00776C34" w:rsidRDefault="00584C90" w:rsidP="003F1CEB">
            <w:pPr>
              <w:pStyle w:val="Ttulodatabela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776C34" w:rsidRDefault="00584C90" w:rsidP="003F1CEB">
            <w:pPr>
              <w:pStyle w:val="Ttulodatabela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</w:tr>
      <w:tr w:rsidR="00584C90" w:rsidRPr="00776C34" w:rsidTr="00584C90">
        <w:trPr>
          <w:gridAfter w:val="1"/>
          <w:wAfter w:w="377" w:type="dxa"/>
          <w:trHeight w:hRule="exact" w:val="1051"/>
          <w:jc w:val="center"/>
        </w:trPr>
        <w:tc>
          <w:tcPr>
            <w:tcW w:w="832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4C90" w:rsidRPr="00776C34" w:rsidRDefault="00584C90" w:rsidP="00584C90">
            <w:pPr>
              <w:numPr>
                <w:ilvl w:val="0"/>
                <w:numId w:val="6"/>
              </w:numPr>
              <w:tabs>
                <w:tab w:val="left" w:pos="170"/>
              </w:tabs>
              <w:suppressAutoHyphens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>Publicação de artigos na íntegra em revista indexada.</w:t>
            </w:r>
            <w:r w:rsidRPr="00776C3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>Serão considerados os seguintes tipos de indexação:</w:t>
            </w:r>
          </w:p>
          <w:p w:rsidR="00584C90" w:rsidRPr="00776C34" w:rsidRDefault="00584C90" w:rsidP="003F1CEB">
            <w:pPr>
              <w:tabs>
                <w:tab w:val="left" w:pos="170"/>
                <w:tab w:val="left" w:pos="720"/>
              </w:tabs>
              <w:suppressAutoHyphens w:val="0"/>
              <w:snapToGrid w:val="0"/>
              <w:spacing w:line="360" w:lineRule="auto"/>
              <w:ind w:left="170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- Catálogos de revistas que registram informação sobre as próprias revistas: bases do ISSN e </w:t>
            </w:r>
            <w:proofErr w:type="spellStart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Latindex</w:t>
            </w:r>
            <w:proofErr w:type="spellEnd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;</w:t>
            </w:r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br/>
              <w:t xml:space="preserve">- Bases de dados bibliográficas, que indexam o conteúdo dos artigos das revistas selecionadas: </w:t>
            </w:r>
            <w:proofErr w:type="spellStart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Medline</w:t>
            </w:r>
            <w:proofErr w:type="spellEnd"/>
            <w:proofErr w:type="gramStart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, Embase</w:t>
            </w:r>
            <w:proofErr w:type="gramEnd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Lilacs</w:t>
            </w:r>
            <w:proofErr w:type="spellEnd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;</w:t>
            </w:r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br/>
              <w:t xml:space="preserve">- Bases de citações, que indicam o número de citações que os artigos publicados nas revistas recebem de outras revistas no universo de títulos registrados: </w:t>
            </w:r>
            <w:proofErr w:type="spellStart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Science</w:t>
            </w:r>
            <w:proofErr w:type="spellEnd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Citation</w:t>
            </w:r>
            <w:proofErr w:type="spellEnd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Index</w:t>
            </w:r>
            <w:proofErr w:type="spellEnd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SciELO</w:t>
            </w:r>
            <w:proofErr w:type="spellEnd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  <w:p w:rsidR="00584C90" w:rsidRPr="00776C34" w:rsidRDefault="00584C90" w:rsidP="00584C90">
            <w:pPr>
              <w:numPr>
                <w:ilvl w:val="0"/>
                <w:numId w:val="6"/>
              </w:numPr>
              <w:tabs>
                <w:tab w:val="left" w:pos="283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>Confira no site correspondente, cite a indexação e anexe cópia do artigo.</w:t>
            </w:r>
          </w:p>
          <w:p w:rsidR="00584C90" w:rsidRPr="00776C34" w:rsidRDefault="00584C90" w:rsidP="00584C90">
            <w:pPr>
              <w:numPr>
                <w:ilvl w:val="0"/>
                <w:numId w:val="6"/>
              </w:numPr>
              <w:tabs>
                <w:tab w:val="left" w:pos="17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>Não serão consideradas publicações em suplementos.</w:t>
            </w:r>
          </w:p>
          <w:p w:rsidR="00584C90" w:rsidRPr="00776C34" w:rsidRDefault="00584C90" w:rsidP="003F1CEB">
            <w:pPr>
              <w:tabs>
                <w:tab w:val="left" w:pos="283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6C34">
              <w:rPr>
                <w:rFonts w:ascii="Arial" w:hAnsi="Arial" w:cs="Arial"/>
                <w:sz w:val="20"/>
                <w:szCs w:val="20"/>
              </w:rPr>
              <w:t>5.</w:t>
            </w:r>
            <w:proofErr w:type="gramEnd"/>
            <w:r w:rsidRPr="00776C34">
              <w:rPr>
                <w:rFonts w:ascii="Arial" w:hAnsi="Arial" w:cs="Arial"/>
                <w:sz w:val="20"/>
                <w:szCs w:val="20"/>
              </w:rPr>
              <w:t>a1</w:t>
            </w:r>
          </w:p>
        </w:tc>
        <w:tc>
          <w:tcPr>
            <w:tcW w:w="7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584C90" w:rsidRPr="00776C34" w:rsidTr="00584C90">
        <w:trPr>
          <w:gridAfter w:val="1"/>
          <w:wAfter w:w="377" w:type="dxa"/>
          <w:trHeight w:val="187"/>
          <w:jc w:val="center"/>
        </w:trPr>
        <w:tc>
          <w:tcPr>
            <w:tcW w:w="832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4C90" w:rsidRPr="00776C34" w:rsidRDefault="00584C90" w:rsidP="003F1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6C34">
              <w:rPr>
                <w:rFonts w:ascii="Arial" w:hAnsi="Arial" w:cs="Arial"/>
                <w:sz w:val="20"/>
                <w:szCs w:val="20"/>
              </w:rPr>
              <w:t>5.</w:t>
            </w:r>
            <w:proofErr w:type="gramEnd"/>
            <w:r w:rsidRPr="00776C34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7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584C90" w:rsidRPr="00776C34" w:rsidTr="00584C90">
        <w:trPr>
          <w:gridAfter w:val="1"/>
          <w:wAfter w:w="377" w:type="dxa"/>
          <w:trHeight w:val="2048"/>
          <w:jc w:val="center"/>
        </w:trPr>
        <w:tc>
          <w:tcPr>
            <w:tcW w:w="832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84C90" w:rsidRPr="00776C34" w:rsidRDefault="00584C90" w:rsidP="00584C90">
            <w:pPr>
              <w:numPr>
                <w:ilvl w:val="0"/>
                <w:numId w:val="6"/>
              </w:numPr>
              <w:tabs>
                <w:tab w:val="left" w:pos="170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>Publicação em anais de congressos em revista indexada. Serão considerados os seguintes tipos de indexação:</w:t>
            </w:r>
          </w:p>
          <w:p w:rsidR="00584C90" w:rsidRPr="00776C34" w:rsidRDefault="00584C90" w:rsidP="003F1CEB">
            <w:pPr>
              <w:tabs>
                <w:tab w:val="left" w:pos="170"/>
                <w:tab w:val="left" w:pos="720"/>
              </w:tabs>
              <w:suppressAutoHyphens w:val="0"/>
              <w:snapToGrid w:val="0"/>
              <w:spacing w:line="360" w:lineRule="auto"/>
              <w:ind w:left="170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- Catálogos de revistas que registram informação sobre as próprias revistas: bases do ISSN e </w:t>
            </w:r>
            <w:proofErr w:type="spellStart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Latindex</w:t>
            </w:r>
            <w:proofErr w:type="spellEnd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;</w:t>
            </w:r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br/>
              <w:t xml:space="preserve">- Bases de dados bibliográficas, que indexam o conteúdo dos artigos das revistas selecionadas: </w:t>
            </w:r>
            <w:proofErr w:type="spellStart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Medline</w:t>
            </w:r>
            <w:proofErr w:type="spellEnd"/>
            <w:proofErr w:type="gramStart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, Embase</w:t>
            </w:r>
            <w:proofErr w:type="gramEnd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Lilacs</w:t>
            </w:r>
            <w:proofErr w:type="spellEnd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;</w:t>
            </w:r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br/>
              <w:t xml:space="preserve">- Bases de citações, que indicam o número de citações que os artigos publicados nas revistas recebem de outras revistas no universo de títulos registrados: </w:t>
            </w:r>
            <w:proofErr w:type="spellStart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Science</w:t>
            </w:r>
            <w:proofErr w:type="spellEnd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Citation</w:t>
            </w:r>
            <w:proofErr w:type="spellEnd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Index</w:t>
            </w:r>
            <w:proofErr w:type="spellEnd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SciELO</w:t>
            </w:r>
            <w:proofErr w:type="spellEnd"/>
            <w:r w:rsidRPr="00776C34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  <w:p w:rsidR="00584C90" w:rsidRPr="00776C34" w:rsidRDefault="00584C90" w:rsidP="00584C90">
            <w:pPr>
              <w:numPr>
                <w:ilvl w:val="0"/>
                <w:numId w:val="6"/>
              </w:numPr>
              <w:tabs>
                <w:tab w:val="left" w:pos="170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>Confira no site correspondente, cite a indexação e</w:t>
            </w:r>
            <w:proofErr w:type="gramStart"/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>anexe cópia do artigo.</w:t>
            </w:r>
          </w:p>
          <w:p w:rsidR="00584C90" w:rsidRPr="00776C34" w:rsidRDefault="00584C90" w:rsidP="00584C90">
            <w:pPr>
              <w:numPr>
                <w:ilvl w:val="0"/>
                <w:numId w:val="6"/>
              </w:num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>Aqui não serão consideradas publicações em cadernos de resumo de congressos ou outras formas de publicação.</w:t>
            </w:r>
          </w:p>
        </w:tc>
        <w:tc>
          <w:tcPr>
            <w:tcW w:w="1147" w:type="dxa"/>
            <w:gridSpan w:val="3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6C34">
              <w:rPr>
                <w:rFonts w:ascii="Arial" w:hAnsi="Arial" w:cs="Arial"/>
                <w:sz w:val="20"/>
                <w:szCs w:val="20"/>
              </w:rPr>
              <w:t>5.</w:t>
            </w:r>
            <w:proofErr w:type="gramEnd"/>
            <w:r w:rsidRPr="00776C34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584C90" w:rsidRPr="00776C34" w:rsidTr="00584C90">
        <w:trPr>
          <w:gridAfter w:val="1"/>
          <w:wAfter w:w="377" w:type="dxa"/>
          <w:trHeight w:val="2048"/>
          <w:jc w:val="center"/>
        </w:trPr>
        <w:tc>
          <w:tcPr>
            <w:tcW w:w="832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84C90" w:rsidRPr="00776C34" w:rsidRDefault="00584C90" w:rsidP="00584C90">
            <w:pPr>
              <w:numPr>
                <w:ilvl w:val="0"/>
                <w:numId w:val="4"/>
              </w:numPr>
              <w:tabs>
                <w:tab w:val="left" w:pos="170"/>
                <w:tab w:val="left" w:pos="720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6C34">
              <w:rPr>
                <w:rFonts w:ascii="Arial" w:hAnsi="Arial" w:cs="Arial"/>
                <w:sz w:val="20"/>
                <w:szCs w:val="20"/>
              </w:rPr>
              <w:t>5.</w:t>
            </w:r>
            <w:proofErr w:type="gramEnd"/>
            <w:r w:rsidRPr="00776C34"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716" w:type="dxa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584C90" w:rsidRPr="00776C34" w:rsidTr="00584C90">
        <w:trPr>
          <w:gridAfter w:val="1"/>
          <w:wAfter w:w="377" w:type="dxa"/>
          <w:trHeight w:val="1379"/>
          <w:jc w:val="center"/>
        </w:trPr>
        <w:tc>
          <w:tcPr>
            <w:tcW w:w="8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84C90" w:rsidRPr="00776C34" w:rsidRDefault="00584C90" w:rsidP="00584C90">
            <w:pPr>
              <w:numPr>
                <w:ilvl w:val="0"/>
                <w:numId w:val="5"/>
              </w:numPr>
              <w:tabs>
                <w:tab w:val="clear" w:pos="360"/>
                <w:tab w:val="num" w:pos="229"/>
              </w:tabs>
              <w:snapToGrid w:val="0"/>
              <w:spacing w:line="360" w:lineRule="auto"/>
              <w:ind w:left="229" w:hanging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 xml:space="preserve">Publicação completa ou de capítulos de livros didáticos de autoria própria ou em colaboração. </w:t>
            </w:r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Confira no site, cite a indexação e anexe cópia do capítulo ou ficha </w:t>
            </w:r>
            <w:proofErr w:type="spellStart"/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>catalográfica</w:t>
            </w:r>
            <w:proofErr w:type="spellEnd"/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contendo seu nome.</w:t>
            </w:r>
          </w:p>
          <w:p w:rsidR="00584C90" w:rsidRPr="00776C34" w:rsidRDefault="00584C90" w:rsidP="003F1CEB">
            <w:pPr>
              <w:tabs>
                <w:tab w:val="left" w:pos="283"/>
              </w:tabs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776C34">
                <w:rPr>
                  <w:rStyle w:val="Hyperlink"/>
                  <w:rFonts w:ascii="Arial" w:hAnsi="Arial" w:cs="Arial"/>
                  <w:sz w:val="20"/>
                  <w:szCs w:val="20"/>
                </w:rPr>
                <w:t>http://bases.bireme.br/cgi-bin/wxislind.exe/iah/online/?IsisScript=iah/iah.xis&amp;base=LILACS&amp;lang=i</w:t>
              </w:r>
            </w:hyperlink>
          </w:p>
          <w:p w:rsidR="00584C90" w:rsidRPr="00776C34" w:rsidRDefault="00584C90" w:rsidP="003F1CEB">
            <w:pPr>
              <w:spacing w:line="360" w:lineRule="auto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776C34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http://www.ncbi.nlm.nih.gov/</w:t>
            </w:r>
          </w:p>
        </w:tc>
        <w:tc>
          <w:tcPr>
            <w:tcW w:w="1137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5.c</w:t>
            </w:r>
          </w:p>
        </w:tc>
        <w:tc>
          <w:tcPr>
            <w:tcW w:w="72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584C90" w:rsidRPr="00776C34" w:rsidTr="00584C90">
        <w:trPr>
          <w:gridAfter w:val="1"/>
          <w:wAfter w:w="377" w:type="dxa"/>
          <w:trHeight w:val="554"/>
          <w:jc w:val="center"/>
        </w:trPr>
        <w:tc>
          <w:tcPr>
            <w:tcW w:w="8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4C90" w:rsidRPr="00776C34" w:rsidRDefault="00584C90" w:rsidP="00584C9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C34">
              <w:rPr>
                <w:rFonts w:ascii="Arial" w:hAnsi="Arial" w:cs="Arial"/>
                <w:b/>
                <w:bCs/>
                <w:sz w:val="20"/>
                <w:szCs w:val="20"/>
              </w:rPr>
              <w:t>Realização de trabalho de conclusão de curso de Residência Medica com avaliação da COREME ou supervisor do programa (anexar copia do TCC e comprovante da COREME).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5.d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584C90" w:rsidRPr="00AE76DC" w:rsidTr="00584C90">
        <w:trPr>
          <w:trHeight w:val="475"/>
          <w:tblHeader/>
          <w:jc w:val="center"/>
        </w:trPr>
        <w:tc>
          <w:tcPr>
            <w:tcW w:w="1056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COMPROVANTES </w:t>
            </w:r>
          </w:p>
        </w:tc>
      </w:tr>
      <w:tr w:rsidR="00584C90" w:rsidRPr="00AE76DC" w:rsidTr="00584C90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</w:tr>
      <w:tr w:rsidR="00584C90" w:rsidRPr="00AE76DC" w:rsidTr="00584C90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6C34">
              <w:rPr>
                <w:rFonts w:ascii="Arial" w:hAnsi="Arial" w:cs="Arial"/>
                <w:sz w:val="20"/>
                <w:szCs w:val="20"/>
              </w:rPr>
              <w:t>5.</w:t>
            </w:r>
            <w:proofErr w:type="gramEnd"/>
            <w:r w:rsidRPr="00776C34">
              <w:rPr>
                <w:rFonts w:ascii="Arial" w:hAnsi="Arial" w:cs="Arial"/>
                <w:sz w:val="20"/>
                <w:szCs w:val="20"/>
              </w:rPr>
              <w:t>a1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C90" w:rsidRPr="00AE76DC" w:rsidTr="00584C90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6C34">
              <w:rPr>
                <w:rFonts w:ascii="Arial" w:hAnsi="Arial" w:cs="Arial"/>
                <w:sz w:val="20"/>
                <w:szCs w:val="20"/>
              </w:rPr>
              <w:t>5.</w:t>
            </w:r>
            <w:proofErr w:type="gramEnd"/>
            <w:r w:rsidRPr="00776C34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C90" w:rsidRPr="00AE76DC" w:rsidTr="00584C90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6C34">
              <w:rPr>
                <w:rFonts w:ascii="Arial" w:hAnsi="Arial" w:cs="Arial"/>
                <w:sz w:val="20"/>
                <w:szCs w:val="20"/>
              </w:rPr>
              <w:t>5.</w:t>
            </w:r>
            <w:proofErr w:type="gramEnd"/>
            <w:r w:rsidRPr="00776C34"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C90" w:rsidRPr="00AE76DC" w:rsidTr="00584C90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6C34">
              <w:rPr>
                <w:rFonts w:ascii="Arial" w:hAnsi="Arial" w:cs="Arial"/>
                <w:sz w:val="20"/>
                <w:szCs w:val="20"/>
              </w:rPr>
              <w:t>5.</w:t>
            </w:r>
            <w:proofErr w:type="gramEnd"/>
            <w:r w:rsidRPr="00776C34"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C90" w:rsidRPr="00AE76DC" w:rsidTr="00584C90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5.c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4C90" w:rsidRPr="00AE76DC" w:rsidTr="00584C90">
        <w:trPr>
          <w:trHeight w:val="475"/>
          <w:tblHeader/>
          <w:jc w:val="center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C90" w:rsidRPr="00AE76DC" w:rsidRDefault="00584C90" w:rsidP="003F1CEB">
            <w:pPr>
              <w:tabs>
                <w:tab w:val="left" w:pos="720"/>
              </w:tabs>
              <w:snapToGrid w:val="0"/>
              <w:spacing w:line="36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776C34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C34">
              <w:rPr>
                <w:rFonts w:ascii="Arial" w:hAnsi="Arial" w:cs="Arial"/>
                <w:sz w:val="20"/>
                <w:szCs w:val="20"/>
              </w:rPr>
              <w:t>5.d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C90" w:rsidRPr="00AE76DC" w:rsidRDefault="00584C90" w:rsidP="003F1CEB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346B1" w:rsidRDefault="00C346B1"/>
    <w:sectPr w:rsidR="00C346B1" w:rsidSect="00C34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6D07BBE"/>
    <w:name w:val="WW8Num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  <w:bCs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5"/>
    <w:multiLevelType w:val="multilevel"/>
    <w:tmpl w:val="00000005"/>
    <w:name w:val="WW8Num5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796"/>
        </w:tabs>
        <w:ind w:left="796" w:hanging="283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/>
      </w:rPr>
    </w:lvl>
  </w:abstractNum>
  <w:abstractNum w:abstractNumId="4">
    <w:nsid w:val="18CD2B13"/>
    <w:multiLevelType w:val="hybridMultilevel"/>
    <w:tmpl w:val="5FACD1FC"/>
    <w:name w:val="WW8Num183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534B70"/>
    <w:multiLevelType w:val="hybridMultilevel"/>
    <w:tmpl w:val="A3C08CA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3BAB5447"/>
    <w:multiLevelType w:val="hybridMultilevel"/>
    <w:tmpl w:val="97CE28AC"/>
    <w:name w:val="WW8Num183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4481573B"/>
    <w:multiLevelType w:val="hybridMultilevel"/>
    <w:tmpl w:val="5C78BBE6"/>
    <w:name w:val="WW8Num522"/>
    <w:lvl w:ilvl="0" w:tplc="8E12B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>
    <w:nsid w:val="5DE43A29"/>
    <w:multiLevelType w:val="hybridMultilevel"/>
    <w:tmpl w:val="5792F3B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691B032F"/>
    <w:multiLevelType w:val="hybridMultilevel"/>
    <w:tmpl w:val="BFD01366"/>
    <w:name w:val="WW8Num52"/>
    <w:lvl w:ilvl="0" w:tplc="8E12BDC4">
      <w:start w:val="1"/>
      <w:numFmt w:val="decimal"/>
      <w:lvlText w:val="%1."/>
      <w:lvlJc w:val="left"/>
      <w:pPr>
        <w:tabs>
          <w:tab w:val="num" w:pos="737"/>
        </w:tabs>
        <w:ind w:left="737" w:hanging="567"/>
      </w:pPr>
      <w:rPr>
        <w:rFonts w:ascii="Verdana" w:hAnsi="Verdana" w:cs="Verdana" w:hint="default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BE67CF"/>
    <w:multiLevelType w:val="hybridMultilevel"/>
    <w:tmpl w:val="6B169C2A"/>
    <w:name w:val="WW8Num18323"/>
    <w:lvl w:ilvl="0" w:tplc="38824016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ascii="Verdana" w:hAnsi="Verdana" w:cs="Verdana" w:hint="default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CA7307"/>
    <w:multiLevelType w:val="hybridMultilevel"/>
    <w:tmpl w:val="FDA2C624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>
      <w:start w:val="1"/>
      <w:numFmt w:val="lowerLetter"/>
      <w:lvlText w:val="%2."/>
      <w:lvlJc w:val="left"/>
      <w:pPr>
        <w:ind w:left="873" w:hanging="360"/>
      </w:pPr>
    </w:lvl>
    <w:lvl w:ilvl="2" w:tplc="0416001B">
      <w:start w:val="1"/>
      <w:numFmt w:val="lowerRoman"/>
      <w:lvlText w:val="%3."/>
      <w:lvlJc w:val="right"/>
      <w:pPr>
        <w:ind w:left="1593" w:hanging="180"/>
      </w:pPr>
    </w:lvl>
    <w:lvl w:ilvl="3" w:tplc="0416000F">
      <w:start w:val="1"/>
      <w:numFmt w:val="decimal"/>
      <w:lvlText w:val="%4."/>
      <w:lvlJc w:val="left"/>
      <w:pPr>
        <w:ind w:left="2313" w:hanging="360"/>
      </w:pPr>
    </w:lvl>
    <w:lvl w:ilvl="4" w:tplc="04160019">
      <w:start w:val="1"/>
      <w:numFmt w:val="lowerLetter"/>
      <w:lvlText w:val="%5."/>
      <w:lvlJc w:val="left"/>
      <w:pPr>
        <w:ind w:left="3033" w:hanging="360"/>
      </w:pPr>
    </w:lvl>
    <w:lvl w:ilvl="5" w:tplc="0416001B">
      <w:start w:val="1"/>
      <w:numFmt w:val="lowerRoman"/>
      <w:lvlText w:val="%6."/>
      <w:lvlJc w:val="right"/>
      <w:pPr>
        <w:ind w:left="3753" w:hanging="180"/>
      </w:pPr>
    </w:lvl>
    <w:lvl w:ilvl="6" w:tplc="0416000F">
      <w:start w:val="1"/>
      <w:numFmt w:val="decimal"/>
      <w:lvlText w:val="%7."/>
      <w:lvlJc w:val="left"/>
      <w:pPr>
        <w:ind w:left="4473" w:hanging="360"/>
      </w:pPr>
    </w:lvl>
    <w:lvl w:ilvl="7" w:tplc="04160019">
      <w:start w:val="1"/>
      <w:numFmt w:val="lowerLetter"/>
      <w:lvlText w:val="%8."/>
      <w:lvlJc w:val="left"/>
      <w:pPr>
        <w:ind w:left="5193" w:hanging="360"/>
      </w:pPr>
    </w:lvl>
    <w:lvl w:ilvl="8" w:tplc="0416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C90"/>
    <w:rsid w:val="00584C90"/>
    <w:rsid w:val="00C3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584C90"/>
    <w:rPr>
      <w:color w:val="0000FF"/>
      <w:u w:val="single"/>
    </w:rPr>
  </w:style>
  <w:style w:type="paragraph" w:customStyle="1" w:styleId="Contedodatabela">
    <w:name w:val="Conteúdo da tabela"/>
    <w:basedOn w:val="Normal"/>
    <w:uiPriority w:val="99"/>
    <w:rsid w:val="00584C90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584C90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99"/>
    <w:qFormat/>
    <w:rsid w:val="00584C9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s.bireme.br/cgi-bin/wxislind.exe/iah/online/?IsisScript=iah/iah.xis&amp;base=LILACS&amp;lang=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1715</Words>
  <Characters>9262</Characters>
  <Application>Microsoft Office Word</Application>
  <DocSecurity>0</DocSecurity>
  <Lines>77</Lines>
  <Paragraphs>21</Paragraphs>
  <ScaleCrop>false</ScaleCrop>
  <Company>Home</Company>
  <LinksUpToDate>false</LinksUpToDate>
  <CharactersWithSpaces>10956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angelica.azevedo</dc:creator>
  <cp:keywords/>
  <dc:description/>
  <cp:lastModifiedBy>angelica.azevedo</cp:lastModifiedBy>
  <cp:revision>1</cp:revision>
  <dcterms:created xsi:type="dcterms:W3CDTF">2011-12-23T11:44:00Z</dcterms:created>
  <dcterms:modified xsi:type="dcterms:W3CDTF">2011-12-23T11:51:00Z</dcterms:modified>
</cp:coreProperties>
</file>